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3E40BE45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>1800</w:t>
      </w:r>
      <w:r w:rsidR="007C3B9B">
        <w:rPr>
          <w:color w:val="000000"/>
        </w:rPr>
        <w:t>1</w:t>
      </w:r>
      <w:r w:rsidR="00EE00C3" w:rsidRPr="00EE00C3">
        <w:rPr>
          <w:color w:val="000000"/>
        </w:rPr>
        <w:t>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 xml:space="preserve">; Категорія замовника – </w:t>
      </w:r>
      <w:r w:rsidR="007C3B9B" w:rsidRPr="007C3B9B">
        <w:rPr>
          <w:color w:val="000000" w:themeColor="text1"/>
          <w:lang w:eastAsia="ru-RU"/>
        </w:rPr>
        <w:t>Орган державної влади, місцевого самоврядування або правоохоронний орган</w:t>
      </w:r>
      <w:r w:rsidRPr="007614F0">
        <w:rPr>
          <w:color w:val="000000" w:themeColor="text1"/>
          <w:lang w:eastAsia="ru-RU"/>
        </w:rPr>
        <w:t>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398D6029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proofErr w:type="spellStart"/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пров</w:t>
      </w:r>
      <w:proofErr w:type="spellEnd"/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. Марії Мартинюк в м. Черкаси (ДК 021:2015 (CPV) 45230000-8 – Будівництво трубопроводів, ліній зв’язку та </w:t>
      </w:r>
      <w:proofErr w:type="spellStart"/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448D61F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2A47F5" w:rsidRPr="002A47F5">
        <w:rPr>
          <w:rFonts w:ascii="Times New Roman" w:eastAsia="Times New Roman" w:hAnsi="Times New Roman"/>
          <w:bCs/>
          <w:sz w:val="24"/>
          <w:szCs w:val="24"/>
          <w:lang w:eastAsia="ru-RU"/>
        </w:rPr>
        <w:t>UA-2026-06-12-009491-a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54F7ED5C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proofErr w:type="spellStart"/>
      <w:r w:rsidR="006630FF" w:rsidRPr="006630FF">
        <w:rPr>
          <w:rFonts w:ascii="Times New Roman" w:hAnsi="Times New Roman"/>
          <w:sz w:val="24"/>
          <w:szCs w:val="24"/>
        </w:rPr>
        <w:t>пров</w:t>
      </w:r>
      <w:proofErr w:type="spellEnd"/>
      <w:r w:rsidR="006630FF" w:rsidRPr="006630FF">
        <w:rPr>
          <w:rFonts w:ascii="Times New Roman" w:hAnsi="Times New Roman"/>
          <w:sz w:val="24"/>
          <w:szCs w:val="24"/>
        </w:rPr>
        <w:t xml:space="preserve">. Марії Мартинюк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4742D600" w:rsidR="00DD4E4A" w:rsidRPr="002A47F5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47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 w:rsidRPr="002A4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47F5" w:rsidRPr="002A47F5">
        <w:rPr>
          <w:rFonts w:ascii="Times New Roman" w:eastAsia="Times New Roman" w:hAnsi="Times New Roman"/>
          <w:sz w:val="24"/>
          <w:szCs w:val="24"/>
          <w:lang w:eastAsia="ru-RU"/>
        </w:rPr>
        <w:t>1 456 702,00</w:t>
      </w:r>
      <w:r w:rsidR="002A47F5" w:rsidRPr="002A4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2A47F5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2A47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2A47F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2A47F5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2A47F5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A47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2A47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A47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2A47F5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7F5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30FF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C3B9B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0B57"/>
    <w:rsid w:val="00F25DBE"/>
    <w:rsid w:val="00F33D1F"/>
    <w:rsid w:val="00F4751E"/>
    <w:rsid w:val="00F76DEB"/>
    <w:rsid w:val="00F94398"/>
    <w:rsid w:val="00FB2BBC"/>
    <w:rsid w:val="00FD6567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79</cp:revision>
  <cp:lastPrinted>2021-12-08T12:23:00Z</cp:lastPrinted>
  <dcterms:created xsi:type="dcterms:W3CDTF">2021-12-08T12:22:00Z</dcterms:created>
  <dcterms:modified xsi:type="dcterms:W3CDTF">2026-06-14T09:09:00Z</dcterms:modified>
</cp:coreProperties>
</file>