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9A25B50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AE7C4F" w:rsidRPr="00AE7C4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вулиці Героїв Холодного Яру в </w:t>
      </w:r>
      <w:proofErr w:type="spellStart"/>
      <w:r w:rsidR="00AE7C4F" w:rsidRPr="00AE7C4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м.Черкаси</w:t>
      </w:r>
      <w:proofErr w:type="spellEnd"/>
      <w:r w:rsidR="00AE7C4F" w:rsidRPr="00AE7C4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(ДК 021:2015 (CPV) 45230000-8 – Будівництво трубопроводів, ліній зв’язку та </w:t>
      </w:r>
      <w:proofErr w:type="spellStart"/>
      <w:r w:rsidR="00AE7C4F" w:rsidRPr="00AE7C4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AE7C4F" w:rsidRPr="00AE7C4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12764DE2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AE7C4F" w:rsidRPr="00AE7C4F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UA-2026-05-28-012733-a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1921F26C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AE7C4F" w:rsidRPr="00AE7C4F">
        <w:rPr>
          <w:rFonts w:ascii="Times New Roman" w:hAnsi="Times New Roman"/>
          <w:sz w:val="24"/>
          <w:szCs w:val="24"/>
        </w:rPr>
        <w:t xml:space="preserve">вулиці Героїв Холодного Яру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5BDF50C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7C4F" w:rsidRPr="00AE7C4F">
        <w:rPr>
          <w:rFonts w:ascii="Times New Roman" w:eastAsia="Times New Roman" w:hAnsi="Times New Roman"/>
          <w:sz w:val="24"/>
          <w:szCs w:val="24"/>
          <w:lang w:eastAsia="ru-RU"/>
        </w:rPr>
        <w:t>69 968 797,00</w:t>
      </w:r>
      <w:r w:rsidR="00AE7C4F" w:rsidRPr="00AE7C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05FE7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2A62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538AC"/>
    <w:rsid w:val="008738C8"/>
    <w:rsid w:val="008862DA"/>
    <w:rsid w:val="008920DD"/>
    <w:rsid w:val="008A105C"/>
    <w:rsid w:val="008A5195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E7C4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17F7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95</cp:revision>
  <cp:lastPrinted>2021-12-08T12:23:00Z</cp:lastPrinted>
  <dcterms:created xsi:type="dcterms:W3CDTF">2021-12-08T12:22:00Z</dcterms:created>
  <dcterms:modified xsi:type="dcterms:W3CDTF">2026-05-29T07:15:00Z</dcterms:modified>
</cp:coreProperties>
</file>