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25A06689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8A5195" w:rsidRPr="008A519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</w:t>
      </w:r>
      <w:proofErr w:type="spellStart"/>
      <w:r w:rsidR="008A5195" w:rsidRPr="008A519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Смаглія</w:t>
      </w:r>
      <w:proofErr w:type="spellEnd"/>
      <w:r w:rsidR="008A5195" w:rsidRPr="008A519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в м. Черкаси (ДК 021:2015 (CPV) 45230000-8 – Будівництво трубопроводів, ліній зв’язку та </w:t>
      </w:r>
      <w:proofErr w:type="spellStart"/>
      <w:r w:rsidR="008A5195" w:rsidRPr="008A519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8A5195" w:rsidRPr="008A519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7F01AA0E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8A5195" w:rsidRPr="008A5195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UA-2026-05-28-012646-a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562CEA6C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8A5195" w:rsidRPr="008A5195">
        <w:rPr>
          <w:rFonts w:ascii="Times New Roman" w:hAnsi="Times New Roman"/>
          <w:sz w:val="24"/>
          <w:szCs w:val="24"/>
        </w:rPr>
        <w:t xml:space="preserve">вул. </w:t>
      </w:r>
      <w:proofErr w:type="spellStart"/>
      <w:r w:rsidR="008A5195" w:rsidRPr="008A5195">
        <w:rPr>
          <w:rFonts w:ascii="Times New Roman" w:hAnsi="Times New Roman"/>
          <w:sz w:val="24"/>
          <w:szCs w:val="24"/>
        </w:rPr>
        <w:t>Смаглія</w:t>
      </w:r>
      <w:proofErr w:type="spellEnd"/>
      <w:r w:rsidR="008A5195" w:rsidRPr="008A5195">
        <w:rPr>
          <w:rFonts w:ascii="Times New Roman" w:hAnsi="Times New Roman"/>
          <w:sz w:val="24"/>
          <w:szCs w:val="24"/>
        </w:rPr>
        <w:t xml:space="preserve">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26022C8A" w:rsidR="00DD4E4A" w:rsidRPr="008862DA" w:rsidRDefault="00DD4E4A" w:rsidP="00C931BB">
      <w:pPr>
        <w:pStyle w:val="a3"/>
        <w:numPr>
          <w:ilvl w:val="0"/>
          <w:numId w:val="1"/>
        </w:numPr>
        <w:tabs>
          <w:tab w:val="left" w:pos="567"/>
          <w:tab w:val="left" w:pos="765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5195" w:rsidRPr="008A5195">
        <w:rPr>
          <w:rFonts w:ascii="Times New Roman" w:eastAsia="Times New Roman" w:hAnsi="Times New Roman"/>
          <w:sz w:val="24"/>
          <w:szCs w:val="24"/>
          <w:lang w:eastAsia="ru-RU"/>
        </w:rPr>
        <w:t>3 646 705,00</w:t>
      </w:r>
      <w:r w:rsidR="008A5195" w:rsidRPr="008A51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72DEC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A4041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647E2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538AC"/>
    <w:rsid w:val="008738C8"/>
    <w:rsid w:val="008862DA"/>
    <w:rsid w:val="008920DD"/>
    <w:rsid w:val="008A105C"/>
    <w:rsid w:val="008A5195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1BB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87</cp:revision>
  <cp:lastPrinted>2021-12-08T12:23:00Z</cp:lastPrinted>
  <dcterms:created xsi:type="dcterms:W3CDTF">2021-12-08T12:22:00Z</dcterms:created>
  <dcterms:modified xsi:type="dcterms:W3CDTF">2026-05-29T07:10:00Z</dcterms:modified>
</cp:coreProperties>
</file>