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5D2B73CA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4A4041" w:rsidRPr="004A404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Святителя-хірурга Луки в м. Черкаси (ДК 021:2015 (CPV) 45230000-8 – Будівництво трубопроводів, ліній зв’язку та </w:t>
      </w:r>
      <w:proofErr w:type="spellStart"/>
      <w:r w:rsidR="004A4041" w:rsidRPr="004A404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4A4041" w:rsidRPr="004A404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3030AC4C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4A4041" w:rsidRPr="004A4041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UA-2026-05-28-012618-a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A614575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4A4041" w:rsidRPr="004A4041">
        <w:rPr>
          <w:rFonts w:ascii="Times New Roman" w:hAnsi="Times New Roman"/>
          <w:sz w:val="24"/>
          <w:szCs w:val="24"/>
        </w:rPr>
        <w:t xml:space="preserve">вул. Святителя-хірурга Луки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F51DE70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4041" w:rsidRPr="004A4041">
        <w:rPr>
          <w:rFonts w:ascii="Times New Roman" w:eastAsia="Times New Roman" w:hAnsi="Times New Roman"/>
          <w:sz w:val="24"/>
          <w:szCs w:val="24"/>
          <w:lang w:eastAsia="ru-RU"/>
        </w:rPr>
        <w:t>691 886,00</w:t>
      </w:r>
      <w:r w:rsidR="004A4041" w:rsidRPr="004A40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83</cp:revision>
  <cp:lastPrinted>2021-12-08T12:23:00Z</cp:lastPrinted>
  <dcterms:created xsi:type="dcterms:W3CDTF">2021-12-08T12:22:00Z</dcterms:created>
  <dcterms:modified xsi:type="dcterms:W3CDTF">2026-05-29T07:08:00Z</dcterms:modified>
</cp:coreProperties>
</file>