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31E2FB3B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352A62" w:rsidRPr="00352A6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proofErr w:type="spellStart"/>
      <w:r w:rsidR="00352A62" w:rsidRPr="00352A6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пров</w:t>
      </w:r>
      <w:proofErr w:type="spellEnd"/>
      <w:r w:rsidR="00352A62" w:rsidRPr="00352A6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. Свободи в м. Черкаси (ДК 021:2015 (CPV) 45230000-8 – Будівництво трубопроводів, ліній зв’язку та </w:t>
      </w:r>
      <w:proofErr w:type="spellStart"/>
      <w:r w:rsidR="00352A62" w:rsidRPr="00352A6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352A62" w:rsidRPr="00352A6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2DB60C55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352A62" w:rsidRPr="00352A62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UA-2026-05-28-012564-a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5F3C72B8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proofErr w:type="spellStart"/>
      <w:r w:rsidR="00352A62" w:rsidRPr="00352A62">
        <w:rPr>
          <w:rFonts w:ascii="Times New Roman" w:hAnsi="Times New Roman"/>
          <w:sz w:val="24"/>
          <w:szCs w:val="24"/>
        </w:rPr>
        <w:t>пров</w:t>
      </w:r>
      <w:proofErr w:type="spellEnd"/>
      <w:r w:rsidR="00352A62" w:rsidRPr="00352A62">
        <w:rPr>
          <w:rFonts w:ascii="Times New Roman" w:hAnsi="Times New Roman"/>
          <w:sz w:val="24"/>
          <w:szCs w:val="24"/>
        </w:rPr>
        <w:t xml:space="preserve">. Свободи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0115E18B" w:rsidR="00DD4E4A" w:rsidRPr="008862DA" w:rsidRDefault="00DD4E4A" w:rsidP="00C931BB">
      <w:pPr>
        <w:pStyle w:val="a3"/>
        <w:numPr>
          <w:ilvl w:val="0"/>
          <w:numId w:val="1"/>
        </w:numPr>
        <w:tabs>
          <w:tab w:val="left" w:pos="567"/>
          <w:tab w:val="left" w:pos="765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2A62" w:rsidRPr="00352A62">
        <w:rPr>
          <w:rFonts w:ascii="Times New Roman" w:eastAsia="Times New Roman" w:hAnsi="Times New Roman"/>
          <w:sz w:val="24"/>
          <w:szCs w:val="24"/>
          <w:lang w:eastAsia="ru-RU"/>
        </w:rPr>
        <w:t>2 002 967,00</w:t>
      </w:r>
      <w:r w:rsidR="00352A62" w:rsidRPr="00352A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72DEC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2A62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A4041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647E2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538AC"/>
    <w:rsid w:val="008738C8"/>
    <w:rsid w:val="008862DA"/>
    <w:rsid w:val="008920DD"/>
    <w:rsid w:val="008A105C"/>
    <w:rsid w:val="008A5195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1BB"/>
    <w:rsid w:val="00C93611"/>
    <w:rsid w:val="00CB4A30"/>
    <w:rsid w:val="00CB7559"/>
    <w:rsid w:val="00CC7D6B"/>
    <w:rsid w:val="00CD12E5"/>
    <w:rsid w:val="00CF2BC7"/>
    <w:rsid w:val="00D17F7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91</cp:revision>
  <cp:lastPrinted>2021-12-08T12:23:00Z</cp:lastPrinted>
  <dcterms:created xsi:type="dcterms:W3CDTF">2021-12-08T12:22:00Z</dcterms:created>
  <dcterms:modified xsi:type="dcterms:W3CDTF">2026-05-29T07:12:00Z</dcterms:modified>
</cp:coreProperties>
</file>