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75608E2B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690C6C" w:rsidRPr="00690C6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вул. Вернигори в м. Черкаси (ДК 021:2015 (CPV) 45230000-8 – Будівництво трубопроводів, ліній зв’язку та </w:t>
      </w:r>
      <w:proofErr w:type="spellStart"/>
      <w:r w:rsidR="00690C6C" w:rsidRPr="00690C6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690C6C" w:rsidRPr="00690C6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651F9F2B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C32007" w:rsidRPr="00C32007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UA-2026-05-28-010758-a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0464D19C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690C6C" w:rsidRPr="00690C6C">
        <w:rPr>
          <w:rFonts w:ascii="Times New Roman" w:hAnsi="Times New Roman"/>
          <w:sz w:val="24"/>
          <w:szCs w:val="24"/>
        </w:rPr>
        <w:t xml:space="preserve">вул. Вернигори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26ACAF16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2007" w:rsidRPr="00C32007">
        <w:rPr>
          <w:rFonts w:ascii="Times New Roman" w:eastAsia="Times New Roman" w:hAnsi="Times New Roman"/>
          <w:sz w:val="24"/>
          <w:szCs w:val="24"/>
          <w:lang w:eastAsia="ru-RU"/>
        </w:rPr>
        <w:t>363 821,00</w:t>
      </w:r>
      <w:r w:rsidR="00C320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32007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69</cp:revision>
  <cp:lastPrinted>2021-12-08T12:23:00Z</cp:lastPrinted>
  <dcterms:created xsi:type="dcterms:W3CDTF">2021-12-08T12:22:00Z</dcterms:created>
  <dcterms:modified xsi:type="dcterms:W3CDTF">2026-05-29T06:59:00Z</dcterms:modified>
</cp:coreProperties>
</file>