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0C2203E0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DC3E24" w:rsidRPr="00DC3E2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</w:t>
      </w:r>
      <w:proofErr w:type="spellStart"/>
      <w:r w:rsidR="00DC3E24" w:rsidRPr="00DC3E2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пров</w:t>
      </w:r>
      <w:proofErr w:type="spellEnd"/>
      <w:r w:rsidR="00DC3E24" w:rsidRPr="00DC3E2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. Андрія Химка в м. Черкаси (ДК 021:2015 (CPV) 45230000-8 – Будівництво трубопроводів, ліній зв’язку та </w:t>
      </w:r>
      <w:proofErr w:type="spellStart"/>
      <w:r w:rsidR="00DC3E24" w:rsidRPr="00DC3E2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DC3E24" w:rsidRPr="00DC3E2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ADA5008" w14:textId="5C91E9CB" w:rsidR="000A176B" w:rsidRPr="00F82C8F" w:rsidRDefault="000B1F80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82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F82C8F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DC3E24" w:rsidRPr="00DC3E24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UA-2026-05-05-012131-a</w:t>
      </w:r>
    </w:p>
    <w:p w14:paraId="3B71B5CC" w14:textId="77777777" w:rsidR="00F82C8F" w:rsidRPr="00F82C8F" w:rsidRDefault="00F82C8F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4DCC15BD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proofErr w:type="spellStart"/>
      <w:r w:rsidR="00DC3E24" w:rsidRPr="00DC3E24">
        <w:rPr>
          <w:rFonts w:ascii="Times New Roman" w:hAnsi="Times New Roman"/>
          <w:sz w:val="24"/>
          <w:szCs w:val="24"/>
        </w:rPr>
        <w:t>пров</w:t>
      </w:r>
      <w:proofErr w:type="spellEnd"/>
      <w:r w:rsidR="00DC3E24" w:rsidRPr="00DC3E24">
        <w:rPr>
          <w:rFonts w:ascii="Times New Roman" w:hAnsi="Times New Roman"/>
          <w:sz w:val="24"/>
          <w:szCs w:val="24"/>
        </w:rPr>
        <w:t>. Андрія Химка</w:t>
      </w:r>
      <w:r w:rsidR="000E7472" w:rsidRPr="000E7472">
        <w:rPr>
          <w:rFonts w:ascii="Times New Roman" w:hAnsi="Times New Roman"/>
          <w:sz w:val="24"/>
          <w:szCs w:val="24"/>
        </w:rPr>
        <w:t xml:space="preserve">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7AD04C06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C3E24" w:rsidRPr="00DC3E24">
        <w:rPr>
          <w:rFonts w:ascii="Times New Roman" w:eastAsia="Times New Roman" w:hAnsi="Times New Roman"/>
          <w:sz w:val="24"/>
          <w:szCs w:val="24"/>
          <w:lang w:eastAsia="ru-RU"/>
        </w:rPr>
        <w:t>2 675 203,00</w:t>
      </w:r>
      <w:r w:rsidR="000E7472" w:rsidRPr="000E74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A3B19"/>
    <w:rsid w:val="000B1F80"/>
    <w:rsid w:val="000B59AF"/>
    <w:rsid w:val="000C58C4"/>
    <w:rsid w:val="000D0281"/>
    <w:rsid w:val="000D292C"/>
    <w:rsid w:val="000D4E09"/>
    <w:rsid w:val="000E4DC1"/>
    <w:rsid w:val="000E675A"/>
    <w:rsid w:val="000E7472"/>
    <w:rsid w:val="001020B3"/>
    <w:rsid w:val="00112F65"/>
    <w:rsid w:val="00115DB9"/>
    <w:rsid w:val="001308A4"/>
    <w:rsid w:val="001476E8"/>
    <w:rsid w:val="00151265"/>
    <w:rsid w:val="0015274D"/>
    <w:rsid w:val="001A02A6"/>
    <w:rsid w:val="001B20E3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B4C"/>
    <w:rsid w:val="002A4B98"/>
    <w:rsid w:val="002B4F13"/>
    <w:rsid w:val="002E4A29"/>
    <w:rsid w:val="002E6FCD"/>
    <w:rsid w:val="002F7D8B"/>
    <w:rsid w:val="00305111"/>
    <w:rsid w:val="003309AE"/>
    <w:rsid w:val="00347FC7"/>
    <w:rsid w:val="003541E7"/>
    <w:rsid w:val="00370C4C"/>
    <w:rsid w:val="0038019F"/>
    <w:rsid w:val="003920C0"/>
    <w:rsid w:val="003A397B"/>
    <w:rsid w:val="003A5189"/>
    <w:rsid w:val="003E26FC"/>
    <w:rsid w:val="003F7708"/>
    <w:rsid w:val="00412FB5"/>
    <w:rsid w:val="00413782"/>
    <w:rsid w:val="00417DED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66591"/>
    <w:rsid w:val="00575E3F"/>
    <w:rsid w:val="005908B1"/>
    <w:rsid w:val="00595B53"/>
    <w:rsid w:val="005D6030"/>
    <w:rsid w:val="005E3DBD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868D0"/>
    <w:rsid w:val="00690C6C"/>
    <w:rsid w:val="00691B46"/>
    <w:rsid w:val="006A1BE5"/>
    <w:rsid w:val="006A4BB5"/>
    <w:rsid w:val="006A58A8"/>
    <w:rsid w:val="006C043D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C15AD"/>
    <w:rsid w:val="00BD58B7"/>
    <w:rsid w:val="00BE2EE1"/>
    <w:rsid w:val="00BF5EAD"/>
    <w:rsid w:val="00C04811"/>
    <w:rsid w:val="00C125BB"/>
    <w:rsid w:val="00C16B7D"/>
    <w:rsid w:val="00C50702"/>
    <w:rsid w:val="00C50EBF"/>
    <w:rsid w:val="00C819C9"/>
    <w:rsid w:val="00C84BA1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3E24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82C8F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1478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97</cp:revision>
  <cp:lastPrinted>2021-12-08T12:23:00Z</cp:lastPrinted>
  <dcterms:created xsi:type="dcterms:W3CDTF">2021-12-08T12:22:00Z</dcterms:created>
  <dcterms:modified xsi:type="dcterms:W3CDTF">2026-05-05T15:24:00Z</dcterms:modified>
</cp:coreProperties>
</file>