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5D55606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0E7472" w:rsidRPr="000E747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</w:t>
      </w:r>
      <w:proofErr w:type="spellStart"/>
      <w:r w:rsidR="000E7472" w:rsidRPr="000E747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Смаглія</w:t>
      </w:r>
      <w:proofErr w:type="spellEnd"/>
      <w:r w:rsidR="000E7472" w:rsidRPr="000E747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в м. Черкаси (ДК 021:2015 (CPV) 45230000-8 – Будівництво трубопроводів, ліній зв’язку та </w:t>
      </w:r>
      <w:proofErr w:type="spellStart"/>
      <w:r w:rsidR="000E7472" w:rsidRPr="000E747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0E7472" w:rsidRPr="000E747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51DB8F82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0E7472" w:rsidRPr="000E7472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UA-2026-05-05-011601-a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70BCBE5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0E7472" w:rsidRPr="000E7472">
        <w:rPr>
          <w:rFonts w:ascii="Times New Roman" w:hAnsi="Times New Roman"/>
          <w:sz w:val="24"/>
          <w:szCs w:val="24"/>
        </w:rPr>
        <w:t xml:space="preserve">вул. </w:t>
      </w:r>
      <w:proofErr w:type="spellStart"/>
      <w:r w:rsidR="000E7472" w:rsidRPr="000E7472">
        <w:rPr>
          <w:rFonts w:ascii="Times New Roman" w:hAnsi="Times New Roman"/>
          <w:sz w:val="24"/>
          <w:szCs w:val="24"/>
        </w:rPr>
        <w:t>Смаглія</w:t>
      </w:r>
      <w:proofErr w:type="spellEnd"/>
      <w:r w:rsidR="000E7472" w:rsidRPr="000E7472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60F162E3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7472" w:rsidRPr="000E7472">
        <w:rPr>
          <w:rFonts w:ascii="Times New Roman" w:eastAsia="Times New Roman" w:hAnsi="Times New Roman"/>
          <w:sz w:val="24"/>
          <w:szCs w:val="24"/>
          <w:lang w:eastAsia="ru-RU"/>
        </w:rPr>
        <w:t>2 991 184,00</w:t>
      </w:r>
      <w:r w:rsidR="000E7472" w:rsidRPr="000E7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A3B19"/>
    <w:rsid w:val="000B1F80"/>
    <w:rsid w:val="000B59AF"/>
    <w:rsid w:val="000C58C4"/>
    <w:rsid w:val="000D0281"/>
    <w:rsid w:val="000D292C"/>
    <w:rsid w:val="000D4E09"/>
    <w:rsid w:val="000E4DC1"/>
    <w:rsid w:val="000E675A"/>
    <w:rsid w:val="000E7472"/>
    <w:rsid w:val="001020B3"/>
    <w:rsid w:val="00112F65"/>
    <w:rsid w:val="00115DB9"/>
    <w:rsid w:val="001308A4"/>
    <w:rsid w:val="001476E8"/>
    <w:rsid w:val="00151265"/>
    <w:rsid w:val="0015274D"/>
    <w:rsid w:val="001A02A6"/>
    <w:rsid w:val="001B20E3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66591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868D0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C15AD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95</cp:revision>
  <cp:lastPrinted>2021-12-08T12:23:00Z</cp:lastPrinted>
  <dcterms:created xsi:type="dcterms:W3CDTF">2021-12-08T12:22:00Z</dcterms:created>
  <dcterms:modified xsi:type="dcterms:W3CDTF">2026-05-05T15:23:00Z</dcterms:modified>
</cp:coreProperties>
</file>