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6C8E0544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0A3B19" w:rsidRPr="000A3B1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</w:t>
      </w:r>
      <w:proofErr w:type="spellStart"/>
      <w:r w:rsidR="000A3B19" w:rsidRPr="000A3B1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Руськополянський</w:t>
      </w:r>
      <w:proofErr w:type="spellEnd"/>
      <w:r w:rsidR="000A3B19" w:rsidRPr="000A3B1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Проїзд в м. Черкаси (ДК 021:2015 (CPV) 45230000-8 – Будівництво трубопроводів, ліній зв’язку та </w:t>
      </w:r>
      <w:proofErr w:type="spellStart"/>
      <w:r w:rsidR="000A3B19" w:rsidRPr="000A3B1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0A3B19" w:rsidRPr="000A3B1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ADA5008" w14:textId="2A4CCC6A" w:rsidR="000A176B" w:rsidRPr="00F82C8F" w:rsidRDefault="000B1F80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82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F82C8F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0A3B19" w:rsidRPr="000A3B19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UA-2026-05-05-009439-a</w:t>
      </w:r>
    </w:p>
    <w:p w14:paraId="3B71B5CC" w14:textId="77777777" w:rsidR="00F82C8F" w:rsidRPr="00F82C8F" w:rsidRDefault="00F82C8F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78B09A90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proofErr w:type="spellStart"/>
      <w:r w:rsidR="000A3B19" w:rsidRPr="000A3B19">
        <w:rPr>
          <w:rFonts w:ascii="Times New Roman" w:hAnsi="Times New Roman"/>
          <w:sz w:val="24"/>
          <w:szCs w:val="24"/>
        </w:rPr>
        <w:t>Руськополянськ</w:t>
      </w:r>
      <w:r w:rsidR="000A3B19">
        <w:rPr>
          <w:rFonts w:ascii="Times New Roman" w:hAnsi="Times New Roman"/>
          <w:sz w:val="24"/>
          <w:szCs w:val="24"/>
        </w:rPr>
        <w:t>ого</w:t>
      </w:r>
      <w:proofErr w:type="spellEnd"/>
      <w:r w:rsidR="000A3B19" w:rsidRPr="000A3B19">
        <w:rPr>
          <w:rFonts w:ascii="Times New Roman" w:hAnsi="Times New Roman"/>
          <w:sz w:val="24"/>
          <w:szCs w:val="24"/>
        </w:rPr>
        <w:t xml:space="preserve"> Проїзд</w:t>
      </w:r>
      <w:r w:rsidR="000A3B19">
        <w:rPr>
          <w:rFonts w:ascii="Times New Roman" w:hAnsi="Times New Roman"/>
          <w:sz w:val="24"/>
          <w:szCs w:val="24"/>
        </w:rPr>
        <w:t>у</w:t>
      </w:r>
      <w:r w:rsidR="000A3B19" w:rsidRPr="000A3B19">
        <w:rPr>
          <w:rFonts w:ascii="Times New Roman" w:hAnsi="Times New Roman"/>
          <w:sz w:val="24"/>
          <w:szCs w:val="24"/>
        </w:rPr>
        <w:t xml:space="preserve">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095784E3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3B19" w:rsidRPr="000A3B19">
        <w:rPr>
          <w:rFonts w:ascii="Times New Roman" w:eastAsia="Times New Roman" w:hAnsi="Times New Roman"/>
          <w:sz w:val="24"/>
          <w:szCs w:val="24"/>
          <w:lang w:eastAsia="ru-RU"/>
        </w:rPr>
        <w:t>4 280 327,00</w:t>
      </w:r>
      <w:r w:rsidR="000A3B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A3B19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A02A6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B4C"/>
    <w:rsid w:val="002A4B98"/>
    <w:rsid w:val="002B4F13"/>
    <w:rsid w:val="002E4A29"/>
    <w:rsid w:val="002E6FCD"/>
    <w:rsid w:val="002F7D8B"/>
    <w:rsid w:val="00305111"/>
    <w:rsid w:val="003309AE"/>
    <w:rsid w:val="00347FC7"/>
    <w:rsid w:val="003541E7"/>
    <w:rsid w:val="00370C4C"/>
    <w:rsid w:val="0038019F"/>
    <w:rsid w:val="003920C0"/>
    <w:rsid w:val="003A397B"/>
    <w:rsid w:val="003A5189"/>
    <w:rsid w:val="003E26FC"/>
    <w:rsid w:val="003F7708"/>
    <w:rsid w:val="00412FB5"/>
    <w:rsid w:val="00413782"/>
    <w:rsid w:val="00417DED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5E3DBD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0C6C"/>
    <w:rsid w:val="00691B46"/>
    <w:rsid w:val="006A1BE5"/>
    <w:rsid w:val="006A4BB5"/>
    <w:rsid w:val="006A58A8"/>
    <w:rsid w:val="006C043D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82C8F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1485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83</cp:revision>
  <cp:lastPrinted>2021-12-08T12:23:00Z</cp:lastPrinted>
  <dcterms:created xsi:type="dcterms:W3CDTF">2021-12-08T12:22:00Z</dcterms:created>
  <dcterms:modified xsi:type="dcterms:W3CDTF">2026-05-05T15:16:00Z</dcterms:modified>
</cp:coreProperties>
</file>