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566D58E3" w14:textId="0E6B9A2C" w:rsidR="009F610E" w:rsidRPr="0046374F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4477FE" w:rsidRPr="004477F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ДК 021:2015 – 77310000-6 Послуги з озеленення територій та утримання зелених насаджень (Облаштування та ремонт газонів (підсівання газонів окремими ділянками) на території міста Черкаси - послуги із благоустрою населених пунктів)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FC1C450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4477FE" w:rsidRPr="004477FE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UA-2026-05-05-009034-a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276A1D4D" w14:textId="76107F9E" w:rsidR="00A03705" w:rsidRPr="00A03705" w:rsidRDefault="00A03705" w:rsidP="0018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Надання послуг здійснюється відповідно до актів обстеження зелених насаджень, приписів та звернень патрульної поліції в Черкаській області, звернень до відділу «Оперативна служба», </w:t>
      </w:r>
      <w:r w:rsidR="00C415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згідно</w:t>
      </w: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Закон</w:t>
      </w:r>
      <w:r w:rsidR="00C415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 </w:t>
      </w: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України «Про благоустрій населених пунктів», Правил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 105, та Правил благоустрою міста Черкаси, постанов</w:t>
      </w:r>
      <w:r w:rsidR="00C415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</w:t>
      </w: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КМУ від 01.08.2006 № 1045 «Про затвердження Порядку видалення дерев, кущів, газонів і квітників у населених пунктах»</w:t>
      </w:r>
      <w:r w:rsidR="00C4154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070C8380" w14:textId="77777777" w:rsidR="004477FE" w:rsidRDefault="004477FE" w:rsidP="007F17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1FD72470" w14:textId="597F632C" w:rsidR="00183116" w:rsidRPr="00A03705" w:rsidRDefault="00183116" w:rsidP="007F17B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Місце надання послуг: </w:t>
      </w:r>
      <w:r w:rsidR="004477FE" w:rsidRPr="004477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територія міста Черкаси (в місцях, де було порушено зелені зони під час використання </w:t>
      </w:r>
      <w:proofErr w:type="spellStart"/>
      <w:r w:rsidR="004477FE" w:rsidRPr="004477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протиожеледних</w:t>
      </w:r>
      <w:proofErr w:type="spellEnd"/>
      <w:r w:rsidR="004477FE" w:rsidRPr="004477F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заходів, ремонту доріг, інженерних мереж та механічного пошкодження газонів)</w:t>
      </w:r>
      <w:r w:rsidRPr="00A0370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14:paraId="7BD68506" w14:textId="77777777" w:rsidR="00083B42" w:rsidRPr="00183116" w:rsidRDefault="000B59AF" w:rsidP="0018311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18311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</w:p>
    <w:p w14:paraId="2B4A3205" w14:textId="36506AFA" w:rsidR="008862DA" w:rsidRPr="008862DA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</w:t>
      </w:r>
      <w:r w:rsidR="00007B09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="008862DA" w:rsidRPr="008862DA">
        <w:rPr>
          <w:rFonts w:ascii="Times New Roman" w:hAnsi="Times New Roman"/>
          <w:bCs/>
          <w:sz w:val="24"/>
          <w:szCs w:val="24"/>
          <w:lang w:eastAsia="en-US"/>
        </w:rPr>
        <w:t>визначений відповідно до кошторис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>у</w:t>
      </w:r>
      <w:r w:rsidR="009F1780">
        <w:rPr>
          <w:rFonts w:ascii="Times New Roman" w:hAnsi="Times New Roman"/>
          <w:bCs/>
          <w:sz w:val="24"/>
          <w:szCs w:val="24"/>
          <w:lang w:eastAsia="en-US"/>
        </w:rPr>
        <w:t xml:space="preserve"> замовника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 xml:space="preserve"> на 202</w:t>
      </w:r>
      <w:r w:rsidR="00363E0F">
        <w:rPr>
          <w:rFonts w:ascii="Times New Roman" w:hAnsi="Times New Roman"/>
          <w:bCs/>
          <w:sz w:val="24"/>
          <w:szCs w:val="24"/>
          <w:lang w:eastAsia="en-US"/>
        </w:rPr>
        <w:t>6</w:t>
      </w:r>
      <w:r w:rsidR="00326839">
        <w:rPr>
          <w:rFonts w:ascii="Times New Roman" w:hAnsi="Times New Roman"/>
          <w:bCs/>
          <w:sz w:val="24"/>
          <w:szCs w:val="24"/>
          <w:lang w:eastAsia="en-US"/>
        </w:rPr>
        <w:t xml:space="preserve"> рік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71D6122" w:rsidR="00DD4E4A" w:rsidRPr="008862DA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4477FE" w:rsidRPr="004477FE">
        <w:rPr>
          <w:rFonts w:ascii="Times New Roman" w:hAnsi="Times New Roman"/>
          <w:sz w:val="24"/>
          <w:szCs w:val="24"/>
        </w:rPr>
        <w:t>373`300</w:t>
      </w:r>
      <w:bookmarkStart w:id="0" w:name="_GoBack"/>
      <w:bookmarkEnd w:id="0"/>
      <w:r w:rsidR="00363E0F">
        <w:rPr>
          <w:rFonts w:ascii="Times New Roman" w:hAnsi="Times New Roman"/>
          <w:sz w:val="24"/>
          <w:szCs w:val="24"/>
        </w:rPr>
        <w:t xml:space="preserve">,00 </w:t>
      </w:r>
      <w:r w:rsidR="008F14C3" w:rsidRPr="007B2B83">
        <w:rPr>
          <w:rFonts w:ascii="Times New Roman" w:hAnsi="Times New Roman"/>
          <w:sz w:val="24"/>
          <w:szCs w:val="24"/>
        </w:rPr>
        <w:t>грн.</w:t>
      </w:r>
      <w:r w:rsidR="000E675A" w:rsidRPr="007B2B83">
        <w:rPr>
          <w:rFonts w:ascii="Times New Roman" w:hAnsi="Times New Roman"/>
          <w:sz w:val="24"/>
          <w:szCs w:val="24"/>
        </w:rPr>
        <w:t xml:space="preserve"> </w:t>
      </w:r>
      <w:r w:rsidRPr="007B2B83">
        <w:rPr>
          <w:rFonts w:ascii="Times New Roman" w:hAnsi="Times New Roman"/>
          <w:sz w:val="24"/>
          <w:szCs w:val="24"/>
        </w:rPr>
        <w:t>з ПДВ.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B2B83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5239DC27" w:rsidR="005040B0" w:rsidRPr="007B2B83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7B2B83">
        <w:rPr>
          <w:rFonts w:ascii="Times New Roman" w:hAnsi="Times New Roman"/>
          <w:bCs/>
          <w:sz w:val="24"/>
          <w:szCs w:val="24"/>
          <w:lang w:eastAsia="en-US"/>
        </w:rPr>
        <w:tab/>
      </w:r>
      <w:r w:rsidR="007B2B83" w:rsidRPr="007B2B83">
        <w:rPr>
          <w:rFonts w:ascii="Times New Roman" w:hAnsi="Times New Roman"/>
          <w:bCs/>
          <w:sz w:val="24"/>
          <w:szCs w:val="24"/>
          <w:lang w:eastAsia="en-US"/>
        </w:rPr>
        <w:t>Визначено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та з урахуванням закупівельних цін попередніх закупівель.</w:t>
      </w:r>
    </w:p>
    <w:sectPr w:rsidR="005040B0" w:rsidRPr="007B2B83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07B09"/>
    <w:rsid w:val="000210D2"/>
    <w:rsid w:val="00035765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83116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26839"/>
    <w:rsid w:val="00347FC7"/>
    <w:rsid w:val="003541E7"/>
    <w:rsid w:val="00363E0F"/>
    <w:rsid w:val="00370C4C"/>
    <w:rsid w:val="0038019F"/>
    <w:rsid w:val="003920C0"/>
    <w:rsid w:val="003A397B"/>
    <w:rsid w:val="003A5189"/>
    <w:rsid w:val="003C14E2"/>
    <w:rsid w:val="003E26FC"/>
    <w:rsid w:val="00412FB5"/>
    <w:rsid w:val="00413782"/>
    <w:rsid w:val="004477FE"/>
    <w:rsid w:val="00455766"/>
    <w:rsid w:val="00456B24"/>
    <w:rsid w:val="0046374F"/>
    <w:rsid w:val="004C1506"/>
    <w:rsid w:val="004D4894"/>
    <w:rsid w:val="004E5992"/>
    <w:rsid w:val="004F5B26"/>
    <w:rsid w:val="005040B0"/>
    <w:rsid w:val="005148B2"/>
    <w:rsid w:val="0055304B"/>
    <w:rsid w:val="005621FD"/>
    <w:rsid w:val="00567638"/>
    <w:rsid w:val="00575E3F"/>
    <w:rsid w:val="005908B1"/>
    <w:rsid w:val="00595B53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EAA"/>
    <w:rsid w:val="006D6144"/>
    <w:rsid w:val="006E0B50"/>
    <w:rsid w:val="0070478B"/>
    <w:rsid w:val="00706351"/>
    <w:rsid w:val="0071711D"/>
    <w:rsid w:val="007614F0"/>
    <w:rsid w:val="00772C36"/>
    <w:rsid w:val="007B14B4"/>
    <w:rsid w:val="007B2B83"/>
    <w:rsid w:val="007D0E57"/>
    <w:rsid w:val="007F17BD"/>
    <w:rsid w:val="00813ED3"/>
    <w:rsid w:val="00820A80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67420"/>
    <w:rsid w:val="00976179"/>
    <w:rsid w:val="009C2A02"/>
    <w:rsid w:val="009D5970"/>
    <w:rsid w:val="009D5FA6"/>
    <w:rsid w:val="009E2BDF"/>
    <w:rsid w:val="009E6C58"/>
    <w:rsid w:val="009F1780"/>
    <w:rsid w:val="009F610E"/>
    <w:rsid w:val="00A03705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768EB"/>
    <w:rsid w:val="00B8246B"/>
    <w:rsid w:val="00BD58B7"/>
    <w:rsid w:val="00BE2EE1"/>
    <w:rsid w:val="00C04811"/>
    <w:rsid w:val="00C125BB"/>
    <w:rsid w:val="00C16B7D"/>
    <w:rsid w:val="00C30FEF"/>
    <w:rsid w:val="00C41543"/>
    <w:rsid w:val="00C50EBF"/>
    <w:rsid w:val="00C819C9"/>
    <w:rsid w:val="00C84BA1"/>
    <w:rsid w:val="00C93611"/>
    <w:rsid w:val="00CB4A30"/>
    <w:rsid w:val="00CB7559"/>
    <w:rsid w:val="00CC0667"/>
    <w:rsid w:val="00CC7D6B"/>
    <w:rsid w:val="00CF2BC7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311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B2B83"/>
    <w:rPr>
      <w:b/>
      <w:bCs/>
    </w:rPr>
  </w:style>
  <w:style w:type="character" w:customStyle="1" w:styleId="10">
    <w:name w:val="Заголовок 1 Знак"/>
    <w:basedOn w:val="a0"/>
    <w:link w:val="1"/>
    <w:rsid w:val="00183116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Пользователь</cp:lastModifiedBy>
  <cp:revision>2</cp:revision>
  <cp:lastPrinted>2021-12-08T12:23:00Z</cp:lastPrinted>
  <dcterms:created xsi:type="dcterms:W3CDTF">2026-05-06T09:49:00Z</dcterms:created>
  <dcterms:modified xsi:type="dcterms:W3CDTF">2026-05-06T09:49:00Z</dcterms:modified>
</cp:coreProperties>
</file>