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6380B22A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3F7708" w:rsidRPr="003F770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вулиці Героїв Холодного Яру в </w:t>
      </w:r>
      <w:proofErr w:type="spellStart"/>
      <w:r w:rsidR="003F7708" w:rsidRPr="003F770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м.Черкаси</w:t>
      </w:r>
      <w:proofErr w:type="spellEnd"/>
      <w:r w:rsidR="003F7708" w:rsidRPr="003F770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(ДК 021:2015 (CPV) 45230000-8 – Будівництво трубопроводів, ліній зв’язку та </w:t>
      </w:r>
      <w:proofErr w:type="spellStart"/>
      <w:r w:rsidR="003F7708" w:rsidRPr="003F770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3F7708" w:rsidRPr="003F770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ADA5008" w14:textId="23430AB5" w:rsidR="000A176B" w:rsidRPr="00F82C8F" w:rsidRDefault="000B1F80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82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F82C8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3F7708" w:rsidRPr="003F7708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UA-2026-05-05-002796-a</w:t>
      </w:r>
    </w:p>
    <w:p w14:paraId="3B71B5CC" w14:textId="77777777" w:rsidR="00F82C8F" w:rsidRPr="00F82C8F" w:rsidRDefault="00F82C8F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077AACBA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3F7708" w:rsidRPr="003F7708">
        <w:rPr>
          <w:rFonts w:ascii="Times New Roman" w:hAnsi="Times New Roman"/>
          <w:sz w:val="24"/>
          <w:szCs w:val="24"/>
        </w:rPr>
        <w:t xml:space="preserve">вулиці Героїв Холодного Яру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15E47874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7708" w:rsidRPr="003F7708">
        <w:rPr>
          <w:rFonts w:ascii="Times New Roman" w:eastAsia="Times New Roman" w:hAnsi="Times New Roman"/>
          <w:sz w:val="24"/>
          <w:szCs w:val="24"/>
          <w:lang w:eastAsia="ru-RU"/>
        </w:rPr>
        <w:t>58 514 928,00</w:t>
      </w:r>
      <w:r w:rsidR="003F7708" w:rsidRPr="003F77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A02A6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309AE"/>
    <w:rsid w:val="00347FC7"/>
    <w:rsid w:val="003541E7"/>
    <w:rsid w:val="00370C4C"/>
    <w:rsid w:val="0038019F"/>
    <w:rsid w:val="003920C0"/>
    <w:rsid w:val="003A397B"/>
    <w:rsid w:val="003A5189"/>
    <w:rsid w:val="003E26FC"/>
    <w:rsid w:val="003F7708"/>
    <w:rsid w:val="00412FB5"/>
    <w:rsid w:val="00413782"/>
    <w:rsid w:val="00417DED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5E3DBD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C043D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82C8F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81</cp:revision>
  <cp:lastPrinted>2021-12-08T12:23:00Z</cp:lastPrinted>
  <dcterms:created xsi:type="dcterms:W3CDTF">2021-12-08T12:22:00Z</dcterms:created>
  <dcterms:modified xsi:type="dcterms:W3CDTF">2026-05-05T15:14:00Z</dcterms:modified>
</cp:coreProperties>
</file>