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3B4D3939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5D6030" w:rsidRPr="005D603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Поточний ремонт вул. Митницька в м. Черкаси (ДК 021:2015 (CPV) 45230000-8 – Будівництво трубопроводів, ліній зв’язку та електропередач,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14F1ED03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5D6030" w:rsidRPr="005D6030">
        <w:rPr>
          <w:rFonts w:ascii="Times New Roman" w:eastAsia="Times New Roman" w:hAnsi="Times New Roman"/>
          <w:bCs/>
          <w:sz w:val="24"/>
          <w:szCs w:val="24"/>
          <w:lang w:eastAsia="ru-RU"/>
        </w:rPr>
        <w:t>UA-2026-03-25-014086-a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1E4C275B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дефектного акту на послуги з поточного ремонту </w:t>
      </w:r>
      <w:r w:rsidR="00151265" w:rsidRPr="00151265">
        <w:rPr>
          <w:rFonts w:ascii="Times New Roman" w:hAnsi="Times New Roman"/>
          <w:sz w:val="24"/>
          <w:szCs w:val="24"/>
        </w:rPr>
        <w:t xml:space="preserve">вулиці </w:t>
      </w:r>
      <w:r w:rsidR="005D6030" w:rsidRPr="005D6030">
        <w:rPr>
          <w:rFonts w:ascii="Times New Roman" w:hAnsi="Times New Roman"/>
          <w:sz w:val="24"/>
          <w:szCs w:val="24"/>
        </w:rPr>
        <w:t>Митницька</w:t>
      </w:r>
      <w:r w:rsidR="005D6030" w:rsidRPr="005D6030">
        <w:rPr>
          <w:rFonts w:ascii="Times New Roman" w:hAnsi="Times New Roman"/>
          <w:sz w:val="24"/>
          <w:szCs w:val="24"/>
        </w:rPr>
        <w:t xml:space="preserve"> </w:t>
      </w:r>
      <w:r w:rsidR="002165A5" w:rsidRPr="002165A5">
        <w:rPr>
          <w:rFonts w:ascii="Times New Roman" w:hAnsi="Times New Roman"/>
          <w:sz w:val="24"/>
          <w:szCs w:val="24"/>
        </w:rPr>
        <w:t>в м.Черкаси</w:t>
      </w:r>
      <w:r w:rsidRPr="00EA3FC2">
        <w:rPr>
          <w:rFonts w:ascii="Times New Roman" w:hAnsi="Times New Roman"/>
          <w:sz w:val="24"/>
          <w:szCs w:val="24"/>
        </w:rPr>
        <w:t xml:space="preserve"> та розробленої кошторисної документації.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B4A3205" w14:textId="72339E48" w:rsidR="008862DA" w:rsidRPr="008862DA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8862DA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призначення, визначений відповідно до розрахунку до зведеного кошторисного розрахунку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 xml:space="preserve"> вартості об’єкта будівництва.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197359D4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165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6030" w:rsidRPr="005D6030">
        <w:rPr>
          <w:rFonts w:ascii="Times New Roman" w:eastAsia="Times New Roman" w:hAnsi="Times New Roman"/>
          <w:sz w:val="24"/>
          <w:szCs w:val="24"/>
          <w:lang w:eastAsia="ru-RU"/>
        </w:rPr>
        <w:t>2 464 038,00</w:t>
      </w:r>
      <w:r w:rsidR="002911EF" w:rsidRPr="002911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C50702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8862D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614F0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1C241924" w:rsidR="005040B0" w:rsidRPr="007614F0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614F0">
        <w:rPr>
          <w:rFonts w:ascii="Times New Roman" w:eastAsiaTheme="minorEastAsia" w:hAnsi="Times New Roman"/>
          <w:color w:val="000000"/>
          <w:sz w:val="21"/>
          <w:szCs w:val="21"/>
        </w:rPr>
        <w:tab/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Очікувана вартість закупівлі </w:t>
      </w:r>
      <w:r w:rsidR="00C125BB" w:rsidRPr="00E4606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предмета закупівлі </w:t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визнач</w:t>
      </w:r>
      <w:r w:rsidR="00C125B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ено</w:t>
      </w:r>
      <w:r w:rsidR="00C125BB" w:rsidRP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з урахуванням вимог кошторисних норм України «Настанова з визначення вартості будівництва», затверджених наказом Міністерства розвитку громад та територій України від 01.11.2021 №281, відповідно до затвердженої кошторисної документації</w:t>
      </w:r>
      <w:r w:rsid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sectPr w:rsidR="005040B0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58A8"/>
    <w:rsid w:val="006D6144"/>
    <w:rsid w:val="006E0B50"/>
    <w:rsid w:val="0070478B"/>
    <w:rsid w:val="0071711D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768EB"/>
    <w:rsid w:val="00B8246B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93611"/>
    <w:rsid w:val="00CB4A30"/>
    <w:rsid w:val="00CB7559"/>
    <w:rsid w:val="00CC7D6B"/>
    <w:rsid w:val="00CF2BC7"/>
    <w:rsid w:val="00D417A2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1521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57</cp:revision>
  <cp:lastPrinted>2021-12-08T12:23:00Z</cp:lastPrinted>
  <dcterms:created xsi:type="dcterms:W3CDTF">2021-12-08T12:22:00Z</dcterms:created>
  <dcterms:modified xsi:type="dcterms:W3CDTF">2026-03-26T12:02:00Z</dcterms:modified>
</cp:coreProperties>
</file>