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4DE169C6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2911EF" w:rsidRPr="002911E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Поточний ремонт вул. Одеська в м.Черкаси</w:t>
      </w:r>
      <w:r w:rsidR="002911EF" w:rsidRPr="002911E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151265" w:rsidRPr="001512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(ДК 021:2015 (CPV) 45230000-8 – Будівництво трубопроводів, ліній зв’язку та електропередач,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5FC8CF66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2911EF" w:rsidRPr="002911EF">
        <w:rPr>
          <w:rFonts w:ascii="Times New Roman" w:eastAsia="Times New Roman" w:hAnsi="Times New Roman"/>
          <w:bCs/>
          <w:sz w:val="24"/>
          <w:szCs w:val="24"/>
          <w:lang w:eastAsia="ru-RU"/>
        </w:rPr>
        <w:t>UA-2026-03-25-014054-a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075A1567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151265" w:rsidRPr="00151265">
        <w:rPr>
          <w:rFonts w:ascii="Times New Roman" w:hAnsi="Times New Roman"/>
          <w:sz w:val="24"/>
          <w:szCs w:val="24"/>
        </w:rPr>
        <w:t xml:space="preserve">вулиці </w:t>
      </w:r>
      <w:r w:rsidR="002911EF">
        <w:rPr>
          <w:rFonts w:ascii="Times New Roman" w:hAnsi="Times New Roman"/>
          <w:sz w:val="24"/>
          <w:szCs w:val="24"/>
        </w:rPr>
        <w:t>Одеська</w:t>
      </w:r>
      <w:r w:rsidR="00151265" w:rsidRPr="00151265">
        <w:rPr>
          <w:rFonts w:ascii="Times New Roman" w:hAnsi="Times New Roman"/>
          <w:sz w:val="24"/>
          <w:szCs w:val="24"/>
        </w:rPr>
        <w:t xml:space="preserve"> </w:t>
      </w:r>
      <w:r w:rsidR="002165A5" w:rsidRPr="002165A5">
        <w:rPr>
          <w:rFonts w:ascii="Times New Roman" w:hAnsi="Times New Roman"/>
          <w:sz w:val="24"/>
          <w:szCs w:val="24"/>
        </w:rPr>
        <w:t>в м.Черкаси</w:t>
      </w:r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3FAB7D5E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1EF" w:rsidRPr="002911EF">
        <w:rPr>
          <w:rFonts w:ascii="Times New Roman" w:eastAsia="Times New Roman" w:hAnsi="Times New Roman"/>
          <w:sz w:val="24"/>
          <w:szCs w:val="24"/>
          <w:lang w:eastAsia="ru-RU"/>
        </w:rPr>
        <w:t xml:space="preserve">25 941 995,00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53</cp:revision>
  <cp:lastPrinted>2021-12-08T12:23:00Z</cp:lastPrinted>
  <dcterms:created xsi:type="dcterms:W3CDTF">2021-12-08T12:22:00Z</dcterms:created>
  <dcterms:modified xsi:type="dcterms:W3CDTF">2026-03-26T11:59:00Z</dcterms:modified>
</cp:coreProperties>
</file>