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33BDD" w14:textId="77777777" w:rsidR="001937DA" w:rsidRDefault="001937DA" w:rsidP="007B1720">
      <w:pPr>
        <w:pStyle w:val="a9"/>
        <w:ind w:firstLine="567"/>
        <w:jc w:val="both"/>
        <w:rPr>
          <w:rFonts w:ascii="Times New Roman" w:hAnsi="Times New Roman" w:cs="Times New Roman"/>
          <w:sz w:val="28"/>
          <w:szCs w:val="28"/>
          <w:lang w:val="uk-UA"/>
        </w:rPr>
      </w:pPr>
    </w:p>
    <w:p w14:paraId="261EA538" w14:textId="77777777" w:rsidR="000D5D54" w:rsidRPr="00D300C9" w:rsidRDefault="00A141B1" w:rsidP="007B1720">
      <w:pPr>
        <w:pStyle w:val="a9"/>
        <w:ind w:firstLine="567"/>
        <w:jc w:val="center"/>
        <w:rPr>
          <w:rFonts w:ascii="Times New Roman" w:hAnsi="Times New Roman" w:cs="Times New Roman"/>
          <w:color w:val="000000" w:themeColor="text1"/>
          <w:sz w:val="28"/>
          <w:szCs w:val="28"/>
          <w:lang w:val="uk-UA"/>
        </w:rPr>
      </w:pPr>
      <w:r w:rsidRPr="00D300C9">
        <w:rPr>
          <w:rFonts w:ascii="Times New Roman" w:hAnsi="Times New Roman" w:cs="Times New Roman"/>
          <w:color w:val="000000" w:themeColor="text1"/>
          <w:sz w:val="28"/>
          <w:szCs w:val="28"/>
          <w:lang w:val="uk-UA"/>
        </w:rPr>
        <w:t>ОГОЛОШЕННЯ</w:t>
      </w:r>
    </w:p>
    <w:p w14:paraId="3CDB098E" w14:textId="014F906B" w:rsidR="00F714E3" w:rsidRPr="00D300C9" w:rsidRDefault="0036150D" w:rsidP="0036150D">
      <w:pPr>
        <w:pStyle w:val="a9"/>
        <w:ind w:firstLine="567"/>
        <w:jc w:val="center"/>
        <w:rPr>
          <w:rFonts w:ascii="Times New Roman" w:hAnsi="Times New Roman" w:cs="Times New Roman"/>
          <w:color w:val="000000" w:themeColor="text1"/>
          <w:sz w:val="28"/>
          <w:szCs w:val="28"/>
          <w:lang w:val="uk-UA"/>
        </w:rPr>
      </w:pPr>
      <w:r w:rsidRPr="00D300C9">
        <w:rPr>
          <w:rStyle w:val="af6"/>
          <w:rFonts w:ascii="Times New Roman" w:hAnsi="Times New Roman" w:cs="Times New Roman"/>
          <w:b w:val="0"/>
          <w:color w:val="000000" w:themeColor="text1"/>
          <w:sz w:val="28"/>
          <w:szCs w:val="28"/>
          <w:lang w:val="uk-UA"/>
        </w:rPr>
        <w:t>департамент охорони здоров’я та медичних послуг Черкаської міської ради</w:t>
      </w:r>
      <w:r w:rsidRPr="00D300C9">
        <w:rPr>
          <w:rFonts w:ascii="Times New Roman" w:hAnsi="Times New Roman" w:cs="Times New Roman"/>
          <w:color w:val="000000" w:themeColor="text1"/>
          <w:sz w:val="28"/>
          <w:szCs w:val="28"/>
          <w:lang w:val="uk-UA"/>
        </w:rPr>
        <w:br/>
        <w:t xml:space="preserve">оголошує </w:t>
      </w:r>
      <w:r w:rsidRPr="00D300C9">
        <w:rPr>
          <w:rStyle w:val="af6"/>
          <w:rFonts w:ascii="Times New Roman" w:hAnsi="Times New Roman" w:cs="Times New Roman"/>
          <w:b w:val="0"/>
          <w:color w:val="000000" w:themeColor="text1"/>
          <w:sz w:val="28"/>
          <w:szCs w:val="28"/>
          <w:lang w:val="uk-UA"/>
        </w:rPr>
        <w:t>конкурс</w:t>
      </w:r>
      <w:r w:rsidRPr="00D300C9">
        <w:rPr>
          <w:rFonts w:ascii="Times New Roman" w:hAnsi="Times New Roman" w:cs="Times New Roman"/>
          <w:color w:val="000000" w:themeColor="text1"/>
          <w:sz w:val="28"/>
          <w:szCs w:val="28"/>
          <w:lang w:val="uk-UA"/>
        </w:rPr>
        <w:t xml:space="preserve"> для визначення аптечних закладів, яким у 2026 році здійснюватиметься </w:t>
      </w:r>
      <w:r w:rsidRPr="00D300C9">
        <w:rPr>
          <w:rStyle w:val="af6"/>
          <w:rFonts w:ascii="Times New Roman" w:hAnsi="Times New Roman" w:cs="Times New Roman"/>
          <w:b w:val="0"/>
          <w:color w:val="000000" w:themeColor="text1"/>
          <w:sz w:val="28"/>
          <w:szCs w:val="28"/>
          <w:lang w:val="uk-UA"/>
        </w:rPr>
        <w:t>відшкодування витрат за безоплатний та пільговий відпуск лікарських засобів</w:t>
      </w:r>
      <w:r w:rsidRPr="00D300C9">
        <w:rPr>
          <w:rFonts w:ascii="Times New Roman" w:hAnsi="Times New Roman" w:cs="Times New Roman"/>
          <w:color w:val="000000" w:themeColor="text1"/>
          <w:sz w:val="28"/>
          <w:szCs w:val="28"/>
          <w:lang w:val="uk-UA"/>
        </w:rPr>
        <w:t xml:space="preserve"> для окремих категорій населення міста Черкаси</w:t>
      </w:r>
    </w:p>
    <w:p w14:paraId="157E592E" w14:textId="77777777" w:rsidR="0036150D" w:rsidRPr="00D300C9" w:rsidRDefault="0036150D" w:rsidP="0036150D">
      <w:pPr>
        <w:pStyle w:val="a9"/>
        <w:ind w:firstLine="567"/>
        <w:jc w:val="center"/>
        <w:rPr>
          <w:rFonts w:ascii="Times New Roman" w:hAnsi="Times New Roman" w:cs="Times New Roman"/>
          <w:color w:val="000000" w:themeColor="text1"/>
          <w:sz w:val="28"/>
          <w:szCs w:val="28"/>
          <w:u w:val="single"/>
          <w:lang w:val="uk-UA"/>
        </w:rPr>
      </w:pPr>
    </w:p>
    <w:p w14:paraId="3A0A66A7" w14:textId="77777777" w:rsidR="00F714E3" w:rsidRPr="00D300C9" w:rsidRDefault="00F714E3" w:rsidP="002424D7">
      <w:pPr>
        <w:pStyle w:val="a9"/>
        <w:ind w:firstLine="567"/>
        <w:jc w:val="both"/>
        <w:rPr>
          <w:rFonts w:ascii="Times New Roman" w:hAnsi="Times New Roman" w:cs="Times New Roman"/>
          <w:color w:val="000000" w:themeColor="text1"/>
          <w:sz w:val="28"/>
          <w:szCs w:val="28"/>
          <w:u w:val="single"/>
          <w:lang w:val="uk-UA" w:eastAsia="uk-UA"/>
        </w:rPr>
      </w:pPr>
      <w:r w:rsidRPr="00D300C9">
        <w:rPr>
          <w:rFonts w:ascii="Times New Roman" w:hAnsi="Times New Roman" w:cs="Times New Roman"/>
          <w:color w:val="000000" w:themeColor="text1"/>
          <w:sz w:val="28"/>
          <w:szCs w:val="28"/>
          <w:u w:val="single"/>
          <w:lang w:val="uk-UA" w:eastAsia="uk-UA"/>
        </w:rPr>
        <w:t>1. Мета та об’єкт конкурсу</w:t>
      </w:r>
    </w:p>
    <w:p w14:paraId="3C10E059" w14:textId="77777777" w:rsidR="00D01D61" w:rsidRPr="00D300C9" w:rsidRDefault="00D01D61" w:rsidP="002424D7">
      <w:pPr>
        <w:pStyle w:val="a9"/>
        <w:ind w:firstLine="567"/>
        <w:jc w:val="both"/>
        <w:rPr>
          <w:rFonts w:ascii="Times New Roman" w:hAnsi="Times New Roman" w:cs="Times New Roman"/>
          <w:color w:val="000000" w:themeColor="text1"/>
          <w:sz w:val="28"/>
          <w:szCs w:val="28"/>
          <w:lang w:val="uk-UA"/>
        </w:rPr>
      </w:pPr>
      <w:r w:rsidRPr="00D300C9">
        <w:rPr>
          <w:rStyle w:val="af6"/>
          <w:rFonts w:ascii="Times New Roman" w:hAnsi="Times New Roman" w:cs="Times New Roman"/>
          <w:b w:val="0"/>
          <w:color w:val="000000" w:themeColor="text1"/>
          <w:sz w:val="28"/>
          <w:szCs w:val="28"/>
          <w:lang w:val="uk-UA"/>
        </w:rPr>
        <w:t>1.1.</w:t>
      </w:r>
      <w:r w:rsidRPr="00D300C9">
        <w:rPr>
          <w:rFonts w:ascii="Times New Roman" w:hAnsi="Times New Roman" w:cs="Times New Roman"/>
          <w:color w:val="000000" w:themeColor="text1"/>
          <w:sz w:val="28"/>
          <w:szCs w:val="28"/>
          <w:lang w:val="uk-UA"/>
        </w:rPr>
        <w:t xml:space="preserve"> Метою проведення конкурсу є визначення аптечних закладів, які запропонують найвигідніші умови щодо забезпечення лікарськими засобами на безоплатній та пільговій основі мешканців Черкаської міської територіальної громади, що мають право на такі пільги відповідно до чинного законодавства України.</w:t>
      </w:r>
    </w:p>
    <w:p w14:paraId="6E7B7B57" w14:textId="77777777" w:rsidR="00D01D61" w:rsidRPr="00D300C9" w:rsidRDefault="00D01D61" w:rsidP="002424D7">
      <w:pPr>
        <w:pStyle w:val="a9"/>
        <w:ind w:firstLine="567"/>
        <w:jc w:val="both"/>
        <w:rPr>
          <w:rFonts w:ascii="Times New Roman" w:hAnsi="Times New Roman" w:cs="Times New Roman"/>
          <w:color w:val="000000" w:themeColor="text1"/>
          <w:sz w:val="28"/>
          <w:szCs w:val="28"/>
          <w:lang w:val="uk-UA"/>
        </w:rPr>
      </w:pPr>
      <w:r w:rsidRPr="00D300C9">
        <w:rPr>
          <w:rStyle w:val="af6"/>
          <w:rFonts w:ascii="Times New Roman" w:hAnsi="Times New Roman" w:cs="Times New Roman"/>
          <w:b w:val="0"/>
          <w:color w:val="000000" w:themeColor="text1"/>
          <w:sz w:val="28"/>
          <w:szCs w:val="28"/>
          <w:lang w:val="uk-UA"/>
        </w:rPr>
        <w:t>1.2.</w:t>
      </w:r>
      <w:r w:rsidRPr="00D300C9">
        <w:rPr>
          <w:rFonts w:ascii="Times New Roman" w:hAnsi="Times New Roman" w:cs="Times New Roman"/>
          <w:color w:val="000000" w:themeColor="text1"/>
          <w:sz w:val="28"/>
          <w:szCs w:val="28"/>
          <w:lang w:val="uk-UA"/>
        </w:rPr>
        <w:t xml:space="preserve"> Об’єктом конкурсу є забезпечення безоплатного та пільгового відпуску лікарських засобів у разі амбулаторного лікування окремих груп населення та за певними категоріями захворювань згідно з постановою Кабінету Міністрів України від 17.08.1998 № 1303 та іншими нормативно-правовими актами.</w:t>
      </w:r>
    </w:p>
    <w:p w14:paraId="12379D9D" w14:textId="6E72B7AB" w:rsidR="00D01D61" w:rsidRPr="00D300C9" w:rsidRDefault="00D01D61" w:rsidP="002424D7">
      <w:pPr>
        <w:pStyle w:val="a9"/>
        <w:ind w:firstLine="567"/>
        <w:jc w:val="both"/>
        <w:rPr>
          <w:rFonts w:ascii="Times New Roman" w:hAnsi="Times New Roman" w:cs="Times New Roman"/>
          <w:color w:val="000000" w:themeColor="text1"/>
          <w:sz w:val="28"/>
          <w:szCs w:val="28"/>
          <w:lang w:val="uk-UA"/>
        </w:rPr>
      </w:pPr>
      <w:r w:rsidRPr="00D300C9">
        <w:rPr>
          <w:rStyle w:val="af6"/>
          <w:rFonts w:ascii="Times New Roman" w:hAnsi="Times New Roman" w:cs="Times New Roman"/>
          <w:b w:val="0"/>
          <w:color w:val="000000" w:themeColor="text1"/>
          <w:sz w:val="28"/>
          <w:szCs w:val="28"/>
          <w:lang w:val="uk-UA"/>
        </w:rPr>
        <w:t>1.3.</w:t>
      </w:r>
      <w:r w:rsidRPr="00D300C9">
        <w:rPr>
          <w:rFonts w:ascii="Times New Roman" w:hAnsi="Times New Roman" w:cs="Times New Roman"/>
          <w:color w:val="000000" w:themeColor="text1"/>
          <w:sz w:val="28"/>
          <w:szCs w:val="28"/>
          <w:lang w:val="uk-UA"/>
        </w:rPr>
        <w:t xml:space="preserve"> Відпуск лікарських засобів здійснюється аптечними закладами – учасниками конкурсу – за рецептами лікарів </w:t>
      </w:r>
      <w:r w:rsidR="00916796" w:rsidRPr="00D300C9">
        <w:rPr>
          <w:rFonts w:ascii="Times New Roman" w:hAnsi="Times New Roman" w:cs="Times New Roman"/>
          <w:color w:val="000000" w:themeColor="text1"/>
          <w:sz w:val="28"/>
          <w:szCs w:val="28"/>
          <w:lang w:val="uk-UA"/>
        </w:rPr>
        <w:t xml:space="preserve">міських комунальних закладів охорони здоров’я </w:t>
      </w:r>
      <w:r w:rsidRPr="00D300C9">
        <w:rPr>
          <w:rFonts w:ascii="Times New Roman" w:hAnsi="Times New Roman" w:cs="Times New Roman"/>
          <w:color w:val="000000" w:themeColor="text1"/>
          <w:sz w:val="28"/>
          <w:szCs w:val="28"/>
          <w:lang w:val="uk-UA"/>
        </w:rPr>
        <w:t>пацієнтам, які мають право на безоплатне або пільгове отримання лікарських засобів відповідно до чинного законодавства, із подальшим відшкодуванням вартості відпущених лікарських засобів за рахунок коштів місцевого бюджету.</w:t>
      </w:r>
    </w:p>
    <w:p w14:paraId="7AA63DD0" w14:textId="77777777" w:rsidR="00D01D61" w:rsidRPr="00D300C9" w:rsidRDefault="00D01D61" w:rsidP="002424D7">
      <w:pPr>
        <w:pStyle w:val="a9"/>
        <w:ind w:firstLine="567"/>
        <w:jc w:val="both"/>
        <w:rPr>
          <w:rFonts w:ascii="Times New Roman" w:hAnsi="Times New Roman" w:cs="Times New Roman"/>
          <w:color w:val="000000" w:themeColor="text1"/>
          <w:sz w:val="28"/>
          <w:szCs w:val="28"/>
          <w:lang w:val="uk-UA"/>
        </w:rPr>
      </w:pPr>
      <w:r w:rsidRPr="00D300C9">
        <w:rPr>
          <w:rStyle w:val="af6"/>
          <w:rFonts w:ascii="Times New Roman" w:hAnsi="Times New Roman" w:cs="Times New Roman"/>
          <w:b w:val="0"/>
          <w:color w:val="000000" w:themeColor="text1"/>
          <w:sz w:val="28"/>
          <w:szCs w:val="28"/>
          <w:lang w:val="uk-UA"/>
        </w:rPr>
        <w:t>1.4.</w:t>
      </w:r>
      <w:r w:rsidRPr="00D300C9">
        <w:rPr>
          <w:rFonts w:ascii="Times New Roman" w:hAnsi="Times New Roman" w:cs="Times New Roman"/>
          <w:color w:val="000000" w:themeColor="text1"/>
          <w:sz w:val="28"/>
          <w:szCs w:val="28"/>
          <w:lang w:val="uk-UA"/>
        </w:rPr>
        <w:t xml:space="preserve"> Відшкодування витрат, пов’язаних із забезпеченням безоплатного та пільгового відпуску лікарських засобів, здійснюється:</w:t>
      </w:r>
    </w:p>
    <w:p w14:paraId="569E5417" w14:textId="77777777" w:rsidR="00D01D61" w:rsidRPr="00D300C9" w:rsidRDefault="00D01D61" w:rsidP="002424D7">
      <w:pPr>
        <w:pStyle w:val="a9"/>
        <w:ind w:firstLine="567"/>
        <w:jc w:val="both"/>
        <w:rPr>
          <w:rFonts w:ascii="Times New Roman" w:hAnsi="Times New Roman" w:cs="Times New Roman"/>
          <w:color w:val="000000" w:themeColor="text1"/>
          <w:sz w:val="28"/>
          <w:szCs w:val="28"/>
          <w:lang w:val="uk-UA"/>
        </w:rPr>
      </w:pPr>
      <w:r w:rsidRPr="00D300C9">
        <w:rPr>
          <w:rFonts w:ascii="Times New Roman" w:hAnsi="Times New Roman" w:cs="Times New Roman"/>
          <w:color w:val="000000" w:themeColor="text1"/>
          <w:sz w:val="28"/>
          <w:szCs w:val="28"/>
          <w:lang w:val="uk-UA"/>
        </w:rPr>
        <w:t>у межах асигнувань, що будуть передбачені на охорону здоров’я рішенням Черкаської міської ради «Про бюджет Черкаської міської територіальної громади на 2026 рік»;</w:t>
      </w:r>
    </w:p>
    <w:p w14:paraId="130CD631" w14:textId="77777777" w:rsidR="00D01D61" w:rsidRPr="00D300C9" w:rsidRDefault="00D01D61" w:rsidP="002424D7">
      <w:pPr>
        <w:pStyle w:val="a9"/>
        <w:ind w:firstLine="567"/>
        <w:jc w:val="both"/>
        <w:rPr>
          <w:rFonts w:ascii="Times New Roman" w:hAnsi="Times New Roman" w:cs="Times New Roman"/>
          <w:color w:val="000000" w:themeColor="text1"/>
          <w:sz w:val="28"/>
          <w:szCs w:val="28"/>
          <w:lang w:val="uk-UA"/>
        </w:rPr>
      </w:pPr>
      <w:r w:rsidRPr="00D300C9">
        <w:rPr>
          <w:rFonts w:ascii="Times New Roman" w:hAnsi="Times New Roman" w:cs="Times New Roman"/>
          <w:color w:val="000000" w:themeColor="text1"/>
          <w:sz w:val="28"/>
          <w:szCs w:val="28"/>
          <w:lang w:val="uk-UA"/>
        </w:rPr>
        <w:t>або у межах тимчасового розпису місцевого бюджету на відповідний період (згідно зі статтею 79 Бюджетного кодексу України);</w:t>
      </w:r>
    </w:p>
    <w:p w14:paraId="6E81D57D" w14:textId="77777777" w:rsidR="00D01D61" w:rsidRPr="00D300C9" w:rsidRDefault="00D01D61" w:rsidP="002424D7">
      <w:pPr>
        <w:pStyle w:val="a9"/>
        <w:ind w:firstLine="567"/>
        <w:jc w:val="both"/>
        <w:rPr>
          <w:rFonts w:ascii="Times New Roman" w:hAnsi="Times New Roman" w:cs="Times New Roman"/>
          <w:color w:val="000000" w:themeColor="text1"/>
          <w:sz w:val="28"/>
          <w:szCs w:val="28"/>
          <w:lang w:val="uk-UA"/>
        </w:rPr>
      </w:pPr>
      <w:r w:rsidRPr="00D300C9">
        <w:rPr>
          <w:rFonts w:ascii="Times New Roman" w:hAnsi="Times New Roman" w:cs="Times New Roman"/>
          <w:color w:val="000000" w:themeColor="text1"/>
          <w:sz w:val="28"/>
          <w:szCs w:val="28"/>
          <w:lang w:val="uk-UA"/>
        </w:rPr>
        <w:t>або у межах доведених планових показників бюджету, затверджених у встановленому порядку.</w:t>
      </w:r>
    </w:p>
    <w:p w14:paraId="05E80563" w14:textId="77777777" w:rsidR="00D01D61" w:rsidRPr="00D300C9" w:rsidRDefault="00D01D61" w:rsidP="002424D7">
      <w:pPr>
        <w:pStyle w:val="a9"/>
        <w:ind w:firstLine="567"/>
        <w:jc w:val="both"/>
        <w:rPr>
          <w:rFonts w:ascii="Times New Roman" w:hAnsi="Times New Roman" w:cs="Times New Roman"/>
          <w:color w:val="000000" w:themeColor="text1"/>
          <w:sz w:val="28"/>
          <w:szCs w:val="28"/>
          <w:lang w:val="uk-UA"/>
        </w:rPr>
      </w:pPr>
      <w:r w:rsidRPr="00D300C9">
        <w:rPr>
          <w:rStyle w:val="af6"/>
          <w:rFonts w:ascii="Times New Roman" w:hAnsi="Times New Roman" w:cs="Times New Roman"/>
          <w:b w:val="0"/>
          <w:color w:val="000000" w:themeColor="text1"/>
          <w:sz w:val="28"/>
          <w:szCs w:val="28"/>
          <w:lang w:val="uk-UA"/>
        </w:rPr>
        <w:t>1.5.</w:t>
      </w:r>
      <w:r w:rsidRPr="00D300C9">
        <w:rPr>
          <w:rFonts w:ascii="Times New Roman" w:hAnsi="Times New Roman" w:cs="Times New Roman"/>
          <w:color w:val="000000" w:themeColor="text1"/>
          <w:sz w:val="28"/>
          <w:szCs w:val="28"/>
          <w:lang w:val="uk-UA"/>
        </w:rPr>
        <w:t xml:space="preserve"> Проведення конкурсу та укладення договорів з переможцями здійснюється з урахуванням наявних та/або очікуваних бюджетних призначень без визначення конкретних сум фінансування на етапі проведення конкурсу.</w:t>
      </w:r>
    </w:p>
    <w:p w14:paraId="31236CE0" w14:textId="77777777" w:rsidR="00D01D61" w:rsidRPr="00D300C9" w:rsidRDefault="00D01D61" w:rsidP="002424D7">
      <w:pPr>
        <w:pStyle w:val="a9"/>
        <w:ind w:firstLine="567"/>
        <w:jc w:val="both"/>
        <w:rPr>
          <w:rFonts w:ascii="Times New Roman" w:hAnsi="Times New Roman" w:cs="Times New Roman"/>
          <w:color w:val="000000" w:themeColor="text1"/>
          <w:sz w:val="28"/>
          <w:szCs w:val="28"/>
          <w:lang w:val="uk-UA"/>
        </w:rPr>
      </w:pPr>
      <w:r w:rsidRPr="00D300C9">
        <w:rPr>
          <w:rStyle w:val="af6"/>
          <w:rFonts w:ascii="Times New Roman" w:hAnsi="Times New Roman" w:cs="Times New Roman"/>
          <w:b w:val="0"/>
          <w:color w:val="000000" w:themeColor="text1"/>
          <w:sz w:val="28"/>
          <w:szCs w:val="28"/>
          <w:lang w:val="uk-UA"/>
        </w:rPr>
        <w:t>1.6.</w:t>
      </w:r>
      <w:r w:rsidRPr="00D300C9">
        <w:rPr>
          <w:rFonts w:ascii="Times New Roman" w:hAnsi="Times New Roman" w:cs="Times New Roman"/>
          <w:color w:val="000000" w:themeColor="text1"/>
          <w:sz w:val="28"/>
          <w:szCs w:val="28"/>
          <w:lang w:val="uk-UA"/>
        </w:rPr>
        <w:t xml:space="preserve"> Конкурс проводиться відповідно до чинних нормативно-правових актів, зокрема:</w:t>
      </w:r>
    </w:p>
    <w:p w14:paraId="371492E9" w14:textId="6852B822" w:rsidR="00D01D61" w:rsidRPr="00D300C9" w:rsidRDefault="00916796" w:rsidP="002424D7">
      <w:pPr>
        <w:pStyle w:val="a9"/>
        <w:ind w:firstLine="567"/>
        <w:jc w:val="both"/>
        <w:rPr>
          <w:rFonts w:ascii="Times New Roman" w:hAnsi="Times New Roman" w:cs="Times New Roman"/>
          <w:color w:val="000000" w:themeColor="text1"/>
          <w:sz w:val="28"/>
          <w:szCs w:val="28"/>
          <w:lang w:val="uk-UA"/>
        </w:rPr>
      </w:pPr>
      <w:r w:rsidRPr="00D300C9">
        <w:rPr>
          <w:rFonts w:ascii="Times New Roman" w:hAnsi="Times New Roman" w:cs="Times New Roman"/>
          <w:color w:val="000000" w:themeColor="text1"/>
          <w:sz w:val="28"/>
          <w:szCs w:val="28"/>
          <w:lang w:val="uk-UA"/>
        </w:rPr>
        <w:t>- п</w:t>
      </w:r>
      <w:r w:rsidR="00D01D61" w:rsidRPr="00D300C9">
        <w:rPr>
          <w:rFonts w:ascii="Times New Roman" w:hAnsi="Times New Roman" w:cs="Times New Roman"/>
          <w:color w:val="000000" w:themeColor="text1"/>
          <w:sz w:val="28"/>
          <w:szCs w:val="28"/>
          <w:lang w:val="uk-UA"/>
        </w:rPr>
        <w:t>останови Кабінету Міністрів України від 17.08.1998 № 1303 «</w:t>
      </w:r>
      <w:r w:rsidR="00F45153" w:rsidRPr="00D300C9">
        <w:rPr>
          <w:rFonts w:ascii="Times New Roman" w:hAnsi="Times New Roman" w:cs="Times New Roman"/>
          <w:color w:val="000000" w:themeColor="text1"/>
          <w:sz w:val="28"/>
          <w:szCs w:val="28"/>
          <w:lang w:val="uk-UA"/>
        </w:rPr>
        <w:t>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r w:rsidR="00D01D61" w:rsidRPr="00D300C9">
        <w:rPr>
          <w:rFonts w:ascii="Times New Roman" w:hAnsi="Times New Roman" w:cs="Times New Roman"/>
          <w:color w:val="000000" w:themeColor="text1"/>
          <w:sz w:val="28"/>
          <w:szCs w:val="28"/>
          <w:lang w:val="uk-UA"/>
        </w:rPr>
        <w:t>»;</w:t>
      </w:r>
    </w:p>
    <w:p w14:paraId="2B54BDB4" w14:textId="203D9D1C" w:rsidR="00D01D61" w:rsidRPr="00D300C9" w:rsidRDefault="00916796" w:rsidP="002424D7">
      <w:pPr>
        <w:pStyle w:val="a9"/>
        <w:ind w:firstLine="567"/>
        <w:jc w:val="both"/>
        <w:rPr>
          <w:rFonts w:ascii="Times New Roman" w:hAnsi="Times New Roman" w:cs="Times New Roman"/>
          <w:color w:val="000000" w:themeColor="text1"/>
          <w:sz w:val="28"/>
          <w:szCs w:val="28"/>
          <w:lang w:val="uk-UA"/>
        </w:rPr>
      </w:pPr>
      <w:r w:rsidRPr="00D300C9">
        <w:rPr>
          <w:rFonts w:ascii="Times New Roman" w:hAnsi="Times New Roman" w:cs="Times New Roman"/>
          <w:color w:val="000000" w:themeColor="text1"/>
          <w:sz w:val="28"/>
          <w:szCs w:val="28"/>
          <w:lang w:val="uk-UA"/>
        </w:rPr>
        <w:t>- п</w:t>
      </w:r>
      <w:r w:rsidR="00D01D61" w:rsidRPr="00D300C9">
        <w:rPr>
          <w:rFonts w:ascii="Times New Roman" w:hAnsi="Times New Roman" w:cs="Times New Roman"/>
          <w:color w:val="000000" w:themeColor="text1"/>
          <w:sz w:val="28"/>
          <w:szCs w:val="28"/>
          <w:lang w:val="uk-UA"/>
        </w:rPr>
        <w:t>останови Кабінету Міністрів України від 17.10.2008 № 955 «</w:t>
      </w:r>
      <w:r w:rsidR="00D06512" w:rsidRPr="00D300C9">
        <w:rPr>
          <w:rFonts w:ascii="Times New Roman" w:hAnsi="Times New Roman" w:cs="Times New Roman"/>
          <w:color w:val="000000" w:themeColor="text1"/>
          <w:sz w:val="28"/>
          <w:szCs w:val="28"/>
          <w:lang w:val="uk-UA"/>
        </w:rPr>
        <w:t>Про заходи щодо стабілізації цін на лікарські засоби та медичні вироби</w:t>
      </w:r>
      <w:r w:rsidR="00D01D61" w:rsidRPr="00D300C9">
        <w:rPr>
          <w:rFonts w:ascii="Times New Roman" w:hAnsi="Times New Roman" w:cs="Times New Roman"/>
          <w:color w:val="000000" w:themeColor="text1"/>
          <w:sz w:val="28"/>
          <w:szCs w:val="28"/>
          <w:lang w:val="uk-UA"/>
        </w:rPr>
        <w:t>»;</w:t>
      </w:r>
    </w:p>
    <w:p w14:paraId="6CFE59AF" w14:textId="5CFACCD1" w:rsidR="00D01D61" w:rsidRPr="00D300C9" w:rsidRDefault="00916796" w:rsidP="002424D7">
      <w:pPr>
        <w:pStyle w:val="a9"/>
        <w:ind w:firstLine="567"/>
        <w:jc w:val="both"/>
        <w:rPr>
          <w:rFonts w:ascii="Times New Roman" w:hAnsi="Times New Roman" w:cs="Times New Roman"/>
          <w:color w:val="000000" w:themeColor="text1"/>
          <w:sz w:val="28"/>
          <w:szCs w:val="28"/>
          <w:lang w:val="uk-UA"/>
        </w:rPr>
      </w:pPr>
      <w:r w:rsidRPr="00D300C9">
        <w:rPr>
          <w:rFonts w:ascii="Times New Roman" w:hAnsi="Times New Roman" w:cs="Times New Roman"/>
          <w:color w:val="000000" w:themeColor="text1"/>
          <w:sz w:val="28"/>
          <w:szCs w:val="28"/>
          <w:lang w:val="uk-UA"/>
        </w:rPr>
        <w:lastRenderedPageBreak/>
        <w:t>- п</w:t>
      </w:r>
      <w:r w:rsidR="00D01D61" w:rsidRPr="00D300C9">
        <w:rPr>
          <w:rFonts w:ascii="Times New Roman" w:hAnsi="Times New Roman" w:cs="Times New Roman"/>
          <w:color w:val="000000" w:themeColor="text1"/>
          <w:sz w:val="28"/>
          <w:szCs w:val="28"/>
          <w:lang w:val="uk-UA"/>
        </w:rPr>
        <w:t>останови Кабінету Міністрів України від 25.03.2009 № 333 «</w:t>
      </w:r>
      <w:r w:rsidR="00F45153" w:rsidRPr="00D300C9">
        <w:rPr>
          <w:rFonts w:ascii="Times New Roman" w:hAnsi="Times New Roman" w:cs="Times New Roman"/>
          <w:color w:val="000000" w:themeColor="text1"/>
          <w:sz w:val="28"/>
          <w:szCs w:val="28"/>
          <w:lang w:val="uk-UA"/>
        </w:rPr>
        <w:t>Деякі питання державного регулювання цін на лікарські засоби і вироби медичного призначення</w:t>
      </w:r>
      <w:r w:rsidR="00D01D61" w:rsidRPr="00D300C9">
        <w:rPr>
          <w:rFonts w:ascii="Times New Roman" w:hAnsi="Times New Roman" w:cs="Times New Roman"/>
          <w:color w:val="000000" w:themeColor="text1"/>
          <w:sz w:val="28"/>
          <w:szCs w:val="28"/>
          <w:lang w:val="uk-UA"/>
        </w:rPr>
        <w:t>»;</w:t>
      </w:r>
    </w:p>
    <w:p w14:paraId="74C390B9" w14:textId="0F750492" w:rsidR="00D01D61" w:rsidRPr="00D300C9" w:rsidRDefault="00916796" w:rsidP="002424D7">
      <w:pPr>
        <w:pStyle w:val="a9"/>
        <w:ind w:firstLine="567"/>
        <w:jc w:val="both"/>
        <w:rPr>
          <w:rFonts w:ascii="Times New Roman" w:hAnsi="Times New Roman" w:cs="Times New Roman"/>
          <w:color w:val="000000" w:themeColor="text1"/>
          <w:sz w:val="28"/>
          <w:szCs w:val="28"/>
          <w:lang w:val="uk-UA"/>
        </w:rPr>
      </w:pPr>
      <w:r w:rsidRPr="00D300C9">
        <w:rPr>
          <w:rFonts w:ascii="Times New Roman" w:hAnsi="Times New Roman" w:cs="Times New Roman"/>
          <w:color w:val="000000" w:themeColor="text1"/>
          <w:sz w:val="28"/>
          <w:szCs w:val="28"/>
          <w:lang w:val="uk-UA"/>
        </w:rPr>
        <w:t>- п</w:t>
      </w:r>
      <w:r w:rsidR="00D01D61" w:rsidRPr="00D300C9">
        <w:rPr>
          <w:rFonts w:ascii="Times New Roman" w:hAnsi="Times New Roman" w:cs="Times New Roman"/>
          <w:color w:val="000000" w:themeColor="text1"/>
          <w:sz w:val="28"/>
          <w:szCs w:val="28"/>
          <w:lang w:val="uk-UA"/>
        </w:rPr>
        <w:t>останови Кабінету Міністрів України від 25.04.2018 № 426 «Про затвердження Порядку використання коштів, передбачених у державному бюджеті для відшкодування вартості лікарських засобів для лікування окремих захворювань»;</w:t>
      </w:r>
    </w:p>
    <w:p w14:paraId="0D93F6AE" w14:textId="1F5276A2" w:rsidR="00D01D61" w:rsidRPr="00D300C9" w:rsidRDefault="00916796" w:rsidP="002424D7">
      <w:pPr>
        <w:pStyle w:val="a9"/>
        <w:ind w:firstLine="567"/>
        <w:jc w:val="both"/>
        <w:rPr>
          <w:rFonts w:ascii="Times New Roman" w:hAnsi="Times New Roman" w:cs="Times New Roman"/>
          <w:color w:val="000000" w:themeColor="text1"/>
          <w:sz w:val="28"/>
          <w:szCs w:val="28"/>
          <w:lang w:val="uk-UA"/>
        </w:rPr>
      </w:pPr>
      <w:r w:rsidRPr="00D300C9">
        <w:rPr>
          <w:rFonts w:ascii="Times New Roman" w:hAnsi="Times New Roman" w:cs="Times New Roman"/>
          <w:color w:val="000000" w:themeColor="text1"/>
          <w:sz w:val="28"/>
          <w:szCs w:val="28"/>
          <w:lang w:val="uk-UA"/>
        </w:rPr>
        <w:t>- н</w:t>
      </w:r>
      <w:r w:rsidR="00D01D61" w:rsidRPr="00D300C9">
        <w:rPr>
          <w:rFonts w:ascii="Times New Roman" w:hAnsi="Times New Roman" w:cs="Times New Roman"/>
          <w:color w:val="000000" w:themeColor="text1"/>
          <w:sz w:val="28"/>
          <w:szCs w:val="28"/>
          <w:lang w:val="uk-UA"/>
        </w:rPr>
        <w:t>аказу Міністерства охорони здоров’я України від 19.07.2005 № 360 «</w:t>
      </w:r>
      <w:r w:rsidR="00F45153" w:rsidRPr="00D300C9">
        <w:rPr>
          <w:rFonts w:ascii="Times New Roman" w:hAnsi="Times New Roman" w:cs="Times New Roman"/>
          <w:color w:val="000000" w:themeColor="text1"/>
          <w:sz w:val="28"/>
          <w:szCs w:val="28"/>
          <w:lang w:val="uk-UA"/>
        </w:rPr>
        <w:t>Про затвердження Правил виписування рецептів на лікарські засоби і медичні вироби, Порядку відпуску лікарських засобів і медичних виробів з аптек та їхніх структурних підрозділів, Інструкції про порядок зберігання, обліку та знищення рецептурних бланків</w:t>
      </w:r>
      <w:r w:rsidR="00D01D61" w:rsidRPr="00D300C9">
        <w:rPr>
          <w:rFonts w:ascii="Times New Roman" w:hAnsi="Times New Roman" w:cs="Times New Roman"/>
          <w:color w:val="000000" w:themeColor="text1"/>
          <w:sz w:val="28"/>
          <w:szCs w:val="28"/>
          <w:lang w:val="uk-UA"/>
        </w:rPr>
        <w:t>»;</w:t>
      </w:r>
    </w:p>
    <w:p w14:paraId="2B98EC86" w14:textId="77777777" w:rsidR="00D01D61" w:rsidRPr="00D300C9" w:rsidRDefault="00D01D61" w:rsidP="002424D7">
      <w:pPr>
        <w:pStyle w:val="a9"/>
        <w:ind w:firstLine="567"/>
        <w:jc w:val="both"/>
        <w:rPr>
          <w:rFonts w:ascii="Times New Roman" w:hAnsi="Times New Roman" w:cs="Times New Roman"/>
          <w:color w:val="000000" w:themeColor="text1"/>
          <w:sz w:val="28"/>
          <w:szCs w:val="28"/>
          <w:lang w:val="uk-UA"/>
        </w:rPr>
      </w:pPr>
      <w:r w:rsidRPr="00D300C9">
        <w:rPr>
          <w:rStyle w:val="af6"/>
          <w:rFonts w:ascii="Times New Roman" w:hAnsi="Times New Roman" w:cs="Times New Roman"/>
          <w:b w:val="0"/>
          <w:color w:val="000000" w:themeColor="text1"/>
          <w:sz w:val="28"/>
          <w:szCs w:val="28"/>
          <w:lang w:val="uk-UA"/>
        </w:rPr>
        <w:t>1.7.</w:t>
      </w:r>
      <w:r w:rsidRPr="00D300C9">
        <w:rPr>
          <w:rFonts w:ascii="Times New Roman" w:hAnsi="Times New Roman" w:cs="Times New Roman"/>
          <w:color w:val="000000" w:themeColor="text1"/>
          <w:sz w:val="28"/>
          <w:szCs w:val="28"/>
          <w:lang w:val="uk-UA"/>
        </w:rPr>
        <w:t xml:space="preserve"> Перелік лікарських засобів, що підлягають відпуску за рецептами лікарів, визначено у Додатку 1 до цього оголошення.</w:t>
      </w:r>
    </w:p>
    <w:p w14:paraId="24B689DA" w14:textId="77777777" w:rsidR="00F714E3" w:rsidRPr="00D300C9" w:rsidRDefault="00F714E3" w:rsidP="002424D7">
      <w:pPr>
        <w:pStyle w:val="a9"/>
        <w:ind w:firstLine="567"/>
        <w:jc w:val="both"/>
        <w:rPr>
          <w:rFonts w:ascii="Times New Roman" w:hAnsi="Times New Roman" w:cs="Times New Roman"/>
          <w:color w:val="000000" w:themeColor="text1"/>
          <w:sz w:val="28"/>
          <w:szCs w:val="28"/>
          <w:u w:val="single"/>
          <w:lang w:val="uk-UA"/>
        </w:rPr>
      </w:pPr>
    </w:p>
    <w:p w14:paraId="09D345E1" w14:textId="77777777" w:rsidR="000D5D54" w:rsidRPr="00D300C9" w:rsidRDefault="00D01D61" w:rsidP="002424D7">
      <w:pPr>
        <w:pStyle w:val="a9"/>
        <w:ind w:firstLine="567"/>
        <w:jc w:val="both"/>
        <w:rPr>
          <w:rFonts w:ascii="Times New Roman" w:hAnsi="Times New Roman" w:cs="Times New Roman"/>
          <w:color w:val="000000" w:themeColor="text1"/>
          <w:sz w:val="28"/>
          <w:szCs w:val="28"/>
          <w:u w:val="single"/>
          <w:lang w:val="uk-UA"/>
        </w:rPr>
      </w:pPr>
      <w:r w:rsidRPr="00D300C9">
        <w:rPr>
          <w:rFonts w:ascii="Times New Roman" w:hAnsi="Times New Roman" w:cs="Times New Roman"/>
          <w:color w:val="000000" w:themeColor="text1"/>
          <w:sz w:val="28"/>
          <w:szCs w:val="28"/>
          <w:u w:val="single"/>
          <w:lang w:val="uk-UA"/>
        </w:rPr>
        <w:t xml:space="preserve">2. </w:t>
      </w:r>
      <w:r w:rsidR="00A141B1" w:rsidRPr="00D300C9">
        <w:rPr>
          <w:rFonts w:ascii="Times New Roman" w:hAnsi="Times New Roman" w:cs="Times New Roman"/>
          <w:color w:val="000000" w:themeColor="text1"/>
          <w:sz w:val="28"/>
          <w:szCs w:val="28"/>
          <w:u w:val="single"/>
          <w:lang w:val="uk-UA"/>
        </w:rPr>
        <w:t>Організатор конкурсу:</w:t>
      </w:r>
    </w:p>
    <w:p w14:paraId="092C841F" w14:textId="77777777" w:rsidR="00442C45" w:rsidRPr="00D300C9" w:rsidRDefault="00A141B1" w:rsidP="002424D7">
      <w:pPr>
        <w:pStyle w:val="a9"/>
        <w:rPr>
          <w:rFonts w:ascii="Times New Roman" w:hAnsi="Times New Roman" w:cs="Times New Roman"/>
          <w:color w:val="000000" w:themeColor="text1"/>
          <w:sz w:val="28"/>
          <w:szCs w:val="28"/>
          <w:lang w:val="uk-UA"/>
        </w:rPr>
      </w:pPr>
      <w:r w:rsidRPr="00D300C9">
        <w:rPr>
          <w:rFonts w:ascii="Times New Roman" w:hAnsi="Times New Roman" w:cs="Times New Roman"/>
          <w:color w:val="000000" w:themeColor="text1"/>
          <w:sz w:val="28"/>
          <w:szCs w:val="28"/>
          <w:lang w:val="uk-UA"/>
        </w:rPr>
        <w:t>Департамент охорони здоров’я та медичних послуг Черкаської міської ради</w:t>
      </w:r>
    </w:p>
    <w:p w14:paraId="0BD55E03" w14:textId="77777777" w:rsidR="007B1720" w:rsidRPr="00D300C9" w:rsidRDefault="00A141B1" w:rsidP="002424D7">
      <w:pPr>
        <w:pStyle w:val="a9"/>
        <w:rPr>
          <w:rFonts w:ascii="Times New Roman" w:hAnsi="Times New Roman" w:cs="Times New Roman"/>
          <w:color w:val="000000" w:themeColor="text1"/>
          <w:sz w:val="28"/>
          <w:szCs w:val="28"/>
          <w:lang w:val="uk-UA"/>
        </w:rPr>
      </w:pPr>
      <w:r w:rsidRPr="00D300C9">
        <w:rPr>
          <w:rFonts w:ascii="Times New Roman" w:hAnsi="Times New Roman" w:cs="Times New Roman"/>
          <w:color w:val="000000" w:themeColor="text1"/>
          <w:sz w:val="28"/>
          <w:szCs w:val="28"/>
          <w:lang w:val="uk-UA"/>
        </w:rPr>
        <w:t xml:space="preserve">Адреса: 18002, м. Черкаси, вул. Байди Вишневецького, 36, </w:t>
      </w:r>
      <w:proofErr w:type="spellStart"/>
      <w:r w:rsidRPr="00D300C9">
        <w:rPr>
          <w:rFonts w:ascii="Times New Roman" w:hAnsi="Times New Roman" w:cs="Times New Roman"/>
          <w:color w:val="000000" w:themeColor="text1"/>
          <w:sz w:val="28"/>
          <w:szCs w:val="28"/>
          <w:lang w:val="uk-UA"/>
        </w:rPr>
        <w:t>каб</w:t>
      </w:r>
      <w:proofErr w:type="spellEnd"/>
      <w:r w:rsidRPr="00D300C9">
        <w:rPr>
          <w:rFonts w:ascii="Times New Roman" w:hAnsi="Times New Roman" w:cs="Times New Roman"/>
          <w:color w:val="000000" w:themeColor="text1"/>
          <w:sz w:val="28"/>
          <w:szCs w:val="28"/>
          <w:lang w:val="uk-UA"/>
        </w:rPr>
        <w:t>. 601</w:t>
      </w:r>
    </w:p>
    <w:p w14:paraId="13845287" w14:textId="69D37075" w:rsidR="007B1720" w:rsidRPr="00D300C9" w:rsidRDefault="00A141B1" w:rsidP="002424D7">
      <w:pPr>
        <w:pStyle w:val="a9"/>
        <w:rPr>
          <w:rFonts w:ascii="Times New Roman" w:hAnsi="Times New Roman" w:cs="Times New Roman"/>
          <w:color w:val="000000" w:themeColor="text1"/>
          <w:sz w:val="28"/>
          <w:szCs w:val="28"/>
          <w:lang w:val="ru-RU"/>
        </w:rPr>
      </w:pPr>
      <w:r w:rsidRPr="00D300C9">
        <w:rPr>
          <w:rFonts w:ascii="Times New Roman" w:hAnsi="Times New Roman" w:cs="Times New Roman"/>
          <w:color w:val="000000" w:themeColor="text1"/>
          <w:sz w:val="28"/>
          <w:szCs w:val="28"/>
          <w:lang w:val="uk-UA"/>
        </w:rPr>
        <w:t xml:space="preserve">Електронна адреса: </w:t>
      </w:r>
      <w:hyperlink r:id="rId6" w:history="1">
        <w:r w:rsidR="00947318" w:rsidRPr="00D300C9">
          <w:rPr>
            <w:rStyle w:val="aff8"/>
            <w:rFonts w:ascii="Times New Roman" w:hAnsi="Times New Roman" w:cs="Times New Roman"/>
            <w:color w:val="000000" w:themeColor="text1"/>
            <w:sz w:val="28"/>
            <w:szCs w:val="28"/>
          </w:rPr>
          <w:t>dozmpchmr</w:t>
        </w:r>
        <w:r w:rsidR="00947318" w:rsidRPr="00D300C9">
          <w:rPr>
            <w:rStyle w:val="aff8"/>
            <w:rFonts w:ascii="Times New Roman" w:hAnsi="Times New Roman" w:cs="Times New Roman"/>
            <w:color w:val="000000" w:themeColor="text1"/>
            <w:sz w:val="28"/>
            <w:szCs w:val="28"/>
            <w:lang w:val="ru-RU"/>
          </w:rPr>
          <w:t>@</w:t>
        </w:r>
        <w:r w:rsidR="00947318" w:rsidRPr="00D300C9">
          <w:rPr>
            <w:rStyle w:val="aff8"/>
            <w:rFonts w:ascii="Times New Roman" w:hAnsi="Times New Roman" w:cs="Times New Roman"/>
            <w:color w:val="000000" w:themeColor="text1"/>
            <w:sz w:val="28"/>
            <w:szCs w:val="28"/>
          </w:rPr>
          <w:t>gmail</w:t>
        </w:r>
        <w:r w:rsidR="00947318" w:rsidRPr="00D300C9">
          <w:rPr>
            <w:rStyle w:val="aff8"/>
            <w:rFonts w:ascii="Times New Roman" w:hAnsi="Times New Roman" w:cs="Times New Roman"/>
            <w:color w:val="000000" w:themeColor="text1"/>
            <w:sz w:val="28"/>
            <w:szCs w:val="28"/>
            <w:lang w:val="ru-RU"/>
          </w:rPr>
          <w:t>.</w:t>
        </w:r>
        <w:r w:rsidR="00947318" w:rsidRPr="00D300C9">
          <w:rPr>
            <w:rStyle w:val="aff8"/>
            <w:rFonts w:ascii="Times New Roman" w:hAnsi="Times New Roman" w:cs="Times New Roman"/>
            <w:color w:val="000000" w:themeColor="text1"/>
            <w:sz w:val="28"/>
            <w:szCs w:val="28"/>
          </w:rPr>
          <w:t>com</w:t>
        </w:r>
      </w:hyperlink>
    </w:p>
    <w:p w14:paraId="565EAE11" w14:textId="77777777" w:rsidR="000D5D54" w:rsidRPr="00D300C9" w:rsidRDefault="00A141B1" w:rsidP="002424D7">
      <w:pPr>
        <w:pStyle w:val="a9"/>
        <w:rPr>
          <w:rFonts w:ascii="Times New Roman" w:hAnsi="Times New Roman" w:cs="Times New Roman"/>
          <w:color w:val="000000" w:themeColor="text1"/>
          <w:sz w:val="28"/>
          <w:szCs w:val="28"/>
          <w:lang w:val="uk-UA"/>
        </w:rPr>
      </w:pPr>
      <w:r w:rsidRPr="00D300C9">
        <w:rPr>
          <w:rFonts w:ascii="Times New Roman" w:hAnsi="Times New Roman" w:cs="Times New Roman"/>
          <w:color w:val="000000" w:themeColor="text1"/>
          <w:sz w:val="28"/>
          <w:szCs w:val="28"/>
          <w:lang w:val="uk-UA"/>
        </w:rPr>
        <w:t>Телефон для довідок: (0472) 37-24-56</w:t>
      </w:r>
    </w:p>
    <w:p w14:paraId="09489A08" w14:textId="77777777" w:rsidR="007B1720" w:rsidRPr="00D300C9" w:rsidRDefault="007B1720" w:rsidP="002424D7">
      <w:pPr>
        <w:pStyle w:val="a9"/>
        <w:ind w:firstLine="567"/>
        <w:jc w:val="both"/>
        <w:rPr>
          <w:rFonts w:ascii="Times New Roman" w:hAnsi="Times New Roman" w:cs="Times New Roman"/>
          <w:color w:val="000000" w:themeColor="text1"/>
          <w:sz w:val="28"/>
          <w:szCs w:val="28"/>
          <w:lang w:val="uk-UA"/>
        </w:rPr>
      </w:pPr>
    </w:p>
    <w:p w14:paraId="4149EA97" w14:textId="77777777" w:rsidR="000D5D54" w:rsidRPr="00D300C9" w:rsidRDefault="00A141B1" w:rsidP="002424D7">
      <w:pPr>
        <w:pStyle w:val="a9"/>
        <w:ind w:firstLine="567"/>
        <w:jc w:val="both"/>
        <w:rPr>
          <w:rFonts w:ascii="Times New Roman" w:hAnsi="Times New Roman" w:cs="Times New Roman"/>
          <w:color w:val="000000" w:themeColor="text1"/>
          <w:sz w:val="28"/>
          <w:szCs w:val="28"/>
          <w:u w:val="single"/>
          <w:lang w:val="uk-UA"/>
        </w:rPr>
      </w:pPr>
      <w:r w:rsidRPr="00D300C9">
        <w:rPr>
          <w:rFonts w:ascii="Times New Roman" w:hAnsi="Times New Roman" w:cs="Times New Roman"/>
          <w:color w:val="000000" w:themeColor="text1"/>
          <w:sz w:val="28"/>
          <w:szCs w:val="28"/>
          <w:u w:val="single"/>
          <w:lang w:val="uk-UA"/>
        </w:rPr>
        <w:t>3. Документи, що подаються для участі у конкурсі</w:t>
      </w:r>
    </w:p>
    <w:p w14:paraId="4BB979D9" w14:textId="77777777" w:rsidR="007A3EF8" w:rsidRPr="00D300C9" w:rsidRDefault="007A3EF8" w:rsidP="002424D7">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bCs/>
          <w:color w:val="000000" w:themeColor="text1"/>
          <w:sz w:val="28"/>
          <w:szCs w:val="28"/>
          <w:lang w:val="uk-UA" w:eastAsia="uk-UA"/>
        </w:rPr>
        <w:t>3.1.</w:t>
      </w:r>
      <w:r w:rsidRPr="00D300C9">
        <w:rPr>
          <w:rFonts w:ascii="Times New Roman" w:hAnsi="Times New Roman" w:cs="Times New Roman"/>
          <w:color w:val="000000" w:themeColor="text1"/>
          <w:sz w:val="28"/>
          <w:szCs w:val="28"/>
          <w:lang w:val="uk-UA" w:eastAsia="uk-UA"/>
        </w:rPr>
        <w:t xml:space="preserve"> У конкурсі можуть брати участь суб’єкти господарювання, які здійснюють роздрібну торгівлю лікарськими засобами на території м. Черкаси та мають чинну ліцензію на провадження господарської діяльності з роздрібної торгівлі лікарськими засобами.</w:t>
      </w:r>
    </w:p>
    <w:p w14:paraId="25844F41" w14:textId="77777777" w:rsidR="007A3EF8" w:rsidRPr="00D300C9" w:rsidRDefault="007A3EF8" w:rsidP="002424D7">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bCs/>
          <w:color w:val="000000" w:themeColor="text1"/>
          <w:sz w:val="28"/>
          <w:szCs w:val="28"/>
          <w:lang w:val="uk-UA" w:eastAsia="uk-UA"/>
        </w:rPr>
        <w:t>3.2.</w:t>
      </w:r>
      <w:r w:rsidRPr="00D300C9">
        <w:rPr>
          <w:rFonts w:ascii="Times New Roman" w:hAnsi="Times New Roman" w:cs="Times New Roman"/>
          <w:color w:val="000000" w:themeColor="text1"/>
          <w:sz w:val="28"/>
          <w:szCs w:val="28"/>
          <w:lang w:val="uk-UA" w:eastAsia="uk-UA"/>
        </w:rPr>
        <w:t xml:space="preserve"> Претендент повинен мати представника (уповноважену особу), який має право підписувати господарські договори та інші документи у м. Черкаси.</w:t>
      </w:r>
    </w:p>
    <w:p w14:paraId="5FE126C9" w14:textId="77777777" w:rsidR="007A3EF8" w:rsidRPr="00D300C9" w:rsidRDefault="007A3EF8" w:rsidP="002424D7">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bCs/>
          <w:color w:val="000000" w:themeColor="text1"/>
          <w:sz w:val="28"/>
          <w:szCs w:val="28"/>
          <w:lang w:val="uk-UA" w:eastAsia="uk-UA"/>
        </w:rPr>
        <w:t>3.3.</w:t>
      </w:r>
      <w:r w:rsidRPr="00D300C9">
        <w:rPr>
          <w:rFonts w:ascii="Times New Roman" w:hAnsi="Times New Roman" w:cs="Times New Roman"/>
          <w:color w:val="000000" w:themeColor="text1"/>
          <w:sz w:val="28"/>
          <w:szCs w:val="28"/>
          <w:lang w:val="uk-UA" w:eastAsia="uk-UA"/>
        </w:rPr>
        <w:t xml:space="preserve"> Відбір учасників конкурсу здійснюється з урахуванням таких </w:t>
      </w:r>
      <w:r w:rsidRPr="00D300C9">
        <w:rPr>
          <w:rFonts w:ascii="Times New Roman" w:hAnsi="Times New Roman" w:cs="Times New Roman"/>
          <w:bCs/>
          <w:color w:val="000000" w:themeColor="text1"/>
          <w:sz w:val="28"/>
          <w:szCs w:val="28"/>
          <w:lang w:val="uk-UA" w:eastAsia="uk-UA"/>
        </w:rPr>
        <w:t>необхідних умов</w:t>
      </w:r>
      <w:r w:rsidRPr="00D300C9">
        <w:rPr>
          <w:rFonts w:ascii="Times New Roman" w:hAnsi="Times New Roman" w:cs="Times New Roman"/>
          <w:color w:val="000000" w:themeColor="text1"/>
          <w:sz w:val="28"/>
          <w:szCs w:val="28"/>
          <w:lang w:val="uk-UA" w:eastAsia="uk-UA"/>
        </w:rPr>
        <w:t>:</w:t>
      </w:r>
    </w:p>
    <w:p w14:paraId="5B99D35F" w14:textId="0BFF5B65" w:rsidR="007A3EF8" w:rsidRPr="00D300C9" w:rsidRDefault="004C7C7C" w:rsidP="002424D7">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bCs/>
          <w:color w:val="000000" w:themeColor="text1"/>
          <w:sz w:val="28"/>
          <w:szCs w:val="28"/>
          <w:lang w:val="uk-UA" w:eastAsia="uk-UA"/>
        </w:rPr>
        <w:t xml:space="preserve">3.3.1. </w:t>
      </w:r>
      <w:r w:rsidR="007A3EF8" w:rsidRPr="00D300C9">
        <w:rPr>
          <w:rFonts w:ascii="Times New Roman" w:hAnsi="Times New Roman" w:cs="Times New Roman"/>
          <w:bCs/>
          <w:color w:val="000000" w:themeColor="text1"/>
          <w:sz w:val="28"/>
          <w:szCs w:val="28"/>
          <w:lang w:val="uk-UA" w:eastAsia="uk-UA"/>
        </w:rPr>
        <w:t xml:space="preserve">Дотримання </w:t>
      </w:r>
      <w:r w:rsidR="00D06512" w:rsidRPr="00D300C9">
        <w:rPr>
          <w:rFonts w:ascii="Times New Roman" w:hAnsi="Times New Roman" w:cs="Times New Roman"/>
          <w:bCs/>
          <w:color w:val="000000" w:themeColor="text1"/>
          <w:sz w:val="28"/>
          <w:szCs w:val="28"/>
          <w:lang w:val="uk-UA" w:eastAsia="uk-UA"/>
        </w:rPr>
        <w:t xml:space="preserve">вимог </w:t>
      </w:r>
      <w:r w:rsidR="007A3EF8" w:rsidRPr="00D300C9">
        <w:rPr>
          <w:rFonts w:ascii="Times New Roman" w:hAnsi="Times New Roman" w:cs="Times New Roman"/>
          <w:bCs/>
          <w:color w:val="000000" w:themeColor="text1"/>
          <w:sz w:val="28"/>
          <w:szCs w:val="28"/>
          <w:lang w:val="uk-UA" w:eastAsia="uk-UA"/>
        </w:rPr>
        <w:t>державного регулювання цін</w:t>
      </w:r>
      <w:r w:rsidR="007A3EF8" w:rsidRPr="00D300C9">
        <w:rPr>
          <w:rFonts w:ascii="Times New Roman" w:hAnsi="Times New Roman" w:cs="Times New Roman"/>
          <w:color w:val="000000" w:themeColor="text1"/>
          <w:sz w:val="28"/>
          <w:szCs w:val="28"/>
          <w:lang w:val="uk-UA" w:eastAsia="uk-UA"/>
        </w:rPr>
        <w:t xml:space="preserve"> відповідно до:</w:t>
      </w:r>
    </w:p>
    <w:p w14:paraId="68EC89A1" w14:textId="4F5E13AB" w:rsidR="00D06512" w:rsidRPr="00D300C9" w:rsidRDefault="00D06512" w:rsidP="002424D7">
      <w:pPr>
        <w:pStyle w:val="a9"/>
        <w:numPr>
          <w:ilvl w:val="0"/>
          <w:numId w:val="32"/>
        </w:numPr>
        <w:ind w:left="0"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постанови КМУ від 04.04.</w:t>
      </w:r>
      <w:bookmarkStart w:id="0" w:name="_GoBack"/>
      <w:r w:rsidRPr="00D300C9">
        <w:rPr>
          <w:rFonts w:ascii="Times New Roman" w:hAnsi="Times New Roman" w:cs="Times New Roman"/>
          <w:color w:val="000000" w:themeColor="text1"/>
          <w:sz w:val="28"/>
          <w:szCs w:val="28"/>
          <w:lang w:val="uk-UA" w:eastAsia="uk-UA"/>
        </w:rPr>
        <w:t>2025</w:t>
      </w:r>
      <w:bookmarkEnd w:id="0"/>
      <w:r w:rsidRPr="00D300C9">
        <w:rPr>
          <w:rFonts w:ascii="Times New Roman" w:hAnsi="Times New Roman" w:cs="Times New Roman"/>
          <w:color w:val="000000" w:themeColor="text1"/>
          <w:sz w:val="28"/>
          <w:szCs w:val="28"/>
          <w:lang w:val="uk-UA" w:eastAsia="uk-UA"/>
        </w:rPr>
        <w:t xml:space="preserve"> № 439 «Деякі питання державного регулювання цін на лікарські засоби»;</w:t>
      </w:r>
    </w:p>
    <w:p w14:paraId="63752F59" w14:textId="18E32BA1" w:rsidR="007A3EF8" w:rsidRPr="00D300C9" w:rsidRDefault="00D06512" w:rsidP="002424D7">
      <w:pPr>
        <w:pStyle w:val="a9"/>
        <w:numPr>
          <w:ilvl w:val="0"/>
          <w:numId w:val="32"/>
        </w:numPr>
        <w:ind w:left="0"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п</w:t>
      </w:r>
      <w:r w:rsidR="007A3EF8" w:rsidRPr="00D300C9">
        <w:rPr>
          <w:rFonts w:ascii="Times New Roman" w:hAnsi="Times New Roman" w:cs="Times New Roman"/>
          <w:color w:val="000000" w:themeColor="text1"/>
          <w:sz w:val="28"/>
          <w:szCs w:val="28"/>
          <w:lang w:val="uk-UA" w:eastAsia="uk-UA"/>
        </w:rPr>
        <w:t>останови КМУ від 25.03.2009 № 333 «</w:t>
      </w:r>
      <w:r w:rsidR="00D440E6" w:rsidRPr="00D300C9">
        <w:rPr>
          <w:rFonts w:ascii="Times New Roman" w:hAnsi="Times New Roman" w:cs="Times New Roman"/>
          <w:color w:val="000000" w:themeColor="text1"/>
          <w:sz w:val="28"/>
          <w:szCs w:val="28"/>
          <w:lang w:val="uk-UA"/>
        </w:rPr>
        <w:t>Деякі питання державного регулювання цін на лікарські засоби і вироби медичного призначення</w:t>
      </w:r>
      <w:r w:rsidR="007A3EF8" w:rsidRPr="00D300C9">
        <w:rPr>
          <w:rFonts w:ascii="Times New Roman" w:hAnsi="Times New Roman" w:cs="Times New Roman"/>
          <w:color w:val="000000" w:themeColor="text1"/>
          <w:sz w:val="28"/>
          <w:szCs w:val="28"/>
          <w:lang w:val="uk-UA" w:eastAsia="uk-UA"/>
        </w:rPr>
        <w:t>»;</w:t>
      </w:r>
    </w:p>
    <w:p w14:paraId="21A64FC3" w14:textId="67D941AE" w:rsidR="007A3EF8" w:rsidRPr="00D300C9" w:rsidRDefault="00D06512" w:rsidP="002424D7">
      <w:pPr>
        <w:pStyle w:val="a9"/>
        <w:numPr>
          <w:ilvl w:val="0"/>
          <w:numId w:val="32"/>
        </w:numPr>
        <w:ind w:left="0"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н</w:t>
      </w:r>
      <w:r w:rsidR="007A3EF8" w:rsidRPr="00D300C9">
        <w:rPr>
          <w:rFonts w:ascii="Times New Roman" w:hAnsi="Times New Roman" w:cs="Times New Roman"/>
          <w:color w:val="000000" w:themeColor="text1"/>
          <w:sz w:val="28"/>
          <w:szCs w:val="28"/>
          <w:lang w:val="uk-UA" w:eastAsia="uk-UA"/>
        </w:rPr>
        <w:t xml:space="preserve">аказу МОЗ України від 18.08.2014 № 574 </w:t>
      </w:r>
      <w:r w:rsidR="00786F62" w:rsidRPr="00D300C9">
        <w:rPr>
          <w:rFonts w:ascii="Times New Roman" w:hAnsi="Times New Roman" w:cs="Times New Roman"/>
          <w:color w:val="000000" w:themeColor="text1"/>
          <w:sz w:val="28"/>
          <w:szCs w:val="28"/>
          <w:lang w:val="uk-UA" w:eastAsia="uk-UA"/>
        </w:rPr>
        <w:t>«</w:t>
      </w:r>
      <w:r w:rsidR="004C7C7C" w:rsidRPr="00D300C9">
        <w:rPr>
          <w:rFonts w:ascii="Times New Roman" w:hAnsi="Times New Roman" w:cs="Times New Roman"/>
          <w:color w:val="000000" w:themeColor="text1"/>
          <w:sz w:val="28"/>
          <w:szCs w:val="28"/>
          <w:lang w:val="uk-UA"/>
        </w:rPr>
        <w:t>Про затвердження Положення про перелік задекларованих оптово-відпускних цін на лікарські засоби, порядок внесення до нього змін та форми декларації зміни оптово-відпускної ціни на лікарський засіб</w:t>
      </w:r>
      <w:r w:rsidR="00786F62" w:rsidRPr="00D300C9">
        <w:rPr>
          <w:rFonts w:ascii="Times New Roman" w:hAnsi="Times New Roman" w:cs="Times New Roman"/>
          <w:color w:val="000000" w:themeColor="text1"/>
          <w:sz w:val="28"/>
          <w:szCs w:val="28"/>
          <w:lang w:val="uk-UA"/>
        </w:rPr>
        <w:t>»</w:t>
      </w:r>
      <w:r w:rsidR="007A3EF8" w:rsidRPr="00D300C9">
        <w:rPr>
          <w:rFonts w:ascii="Times New Roman" w:hAnsi="Times New Roman" w:cs="Times New Roman"/>
          <w:color w:val="000000" w:themeColor="text1"/>
          <w:sz w:val="28"/>
          <w:szCs w:val="28"/>
          <w:lang w:val="uk-UA" w:eastAsia="uk-UA"/>
        </w:rPr>
        <w:t>.</w:t>
      </w:r>
    </w:p>
    <w:p w14:paraId="044EAAEF" w14:textId="3D4D375F" w:rsidR="007A3EF8" w:rsidRPr="00D300C9" w:rsidRDefault="004C7C7C" w:rsidP="002424D7">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bCs/>
          <w:color w:val="000000" w:themeColor="text1"/>
          <w:sz w:val="28"/>
          <w:szCs w:val="28"/>
          <w:lang w:val="uk-UA" w:eastAsia="uk-UA"/>
        </w:rPr>
        <w:t xml:space="preserve">3.3.2. </w:t>
      </w:r>
      <w:r w:rsidR="007A3EF8" w:rsidRPr="00D300C9">
        <w:rPr>
          <w:rFonts w:ascii="Times New Roman" w:hAnsi="Times New Roman" w:cs="Times New Roman"/>
          <w:bCs/>
          <w:color w:val="000000" w:themeColor="text1"/>
          <w:sz w:val="28"/>
          <w:szCs w:val="28"/>
          <w:lang w:val="uk-UA" w:eastAsia="uk-UA"/>
        </w:rPr>
        <w:t>Наявність достатнього асортименту лікарських засобів</w:t>
      </w:r>
      <w:r w:rsidR="007A3EF8" w:rsidRPr="00D300C9">
        <w:rPr>
          <w:rFonts w:ascii="Times New Roman" w:hAnsi="Times New Roman" w:cs="Times New Roman"/>
          <w:color w:val="000000" w:themeColor="text1"/>
          <w:sz w:val="28"/>
          <w:szCs w:val="28"/>
          <w:lang w:val="uk-UA" w:eastAsia="uk-UA"/>
        </w:rPr>
        <w:t>, визначених у Переліку (Додаток 1).</w:t>
      </w:r>
    </w:p>
    <w:p w14:paraId="5900440D" w14:textId="57CCAED3" w:rsidR="007A3EF8" w:rsidRPr="00D300C9" w:rsidRDefault="004C7C7C" w:rsidP="002424D7">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bCs/>
          <w:color w:val="000000" w:themeColor="text1"/>
          <w:sz w:val="28"/>
          <w:szCs w:val="28"/>
          <w:lang w:val="uk-UA" w:eastAsia="uk-UA"/>
        </w:rPr>
        <w:t>3.3.3</w:t>
      </w:r>
      <w:r w:rsidR="00C05D84" w:rsidRPr="00D300C9">
        <w:rPr>
          <w:rFonts w:ascii="Times New Roman" w:hAnsi="Times New Roman" w:cs="Times New Roman"/>
          <w:bCs/>
          <w:color w:val="000000" w:themeColor="text1"/>
          <w:sz w:val="28"/>
          <w:szCs w:val="28"/>
          <w:lang w:val="uk-UA" w:eastAsia="uk-UA"/>
        </w:rPr>
        <w:t>.</w:t>
      </w:r>
      <w:r w:rsidRPr="00D300C9">
        <w:rPr>
          <w:rFonts w:ascii="Times New Roman" w:hAnsi="Times New Roman" w:cs="Times New Roman"/>
          <w:bCs/>
          <w:color w:val="000000" w:themeColor="text1"/>
          <w:sz w:val="28"/>
          <w:szCs w:val="28"/>
          <w:lang w:val="uk-UA" w:eastAsia="uk-UA"/>
        </w:rPr>
        <w:t xml:space="preserve"> </w:t>
      </w:r>
      <w:r w:rsidR="007A3EF8" w:rsidRPr="00D300C9">
        <w:rPr>
          <w:rFonts w:ascii="Times New Roman" w:hAnsi="Times New Roman" w:cs="Times New Roman"/>
          <w:bCs/>
          <w:color w:val="000000" w:themeColor="text1"/>
          <w:sz w:val="28"/>
          <w:szCs w:val="28"/>
          <w:lang w:val="uk-UA" w:eastAsia="uk-UA"/>
        </w:rPr>
        <w:t>Наявність місячного запасу лікарських засобів</w:t>
      </w:r>
      <w:r w:rsidR="007A3EF8" w:rsidRPr="00D300C9">
        <w:rPr>
          <w:rFonts w:ascii="Times New Roman" w:hAnsi="Times New Roman" w:cs="Times New Roman"/>
          <w:color w:val="000000" w:themeColor="text1"/>
          <w:sz w:val="28"/>
          <w:szCs w:val="28"/>
          <w:lang w:val="uk-UA" w:eastAsia="uk-UA"/>
        </w:rPr>
        <w:t xml:space="preserve"> (товарного залишку).</w:t>
      </w:r>
    </w:p>
    <w:p w14:paraId="7A3F8D85" w14:textId="3CE96629" w:rsidR="007A3EF8" w:rsidRPr="00D300C9" w:rsidRDefault="004C7C7C" w:rsidP="002424D7">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bCs/>
          <w:color w:val="000000" w:themeColor="text1"/>
          <w:sz w:val="28"/>
          <w:szCs w:val="28"/>
          <w:lang w:val="uk-UA" w:eastAsia="uk-UA"/>
        </w:rPr>
        <w:t xml:space="preserve">3.3.4. </w:t>
      </w:r>
      <w:r w:rsidR="007A3EF8" w:rsidRPr="00D300C9">
        <w:rPr>
          <w:rFonts w:ascii="Times New Roman" w:hAnsi="Times New Roman" w:cs="Times New Roman"/>
          <w:bCs/>
          <w:color w:val="000000" w:themeColor="text1"/>
          <w:sz w:val="28"/>
          <w:szCs w:val="28"/>
          <w:lang w:val="uk-UA" w:eastAsia="uk-UA"/>
        </w:rPr>
        <w:t>Наявність холодильного обладнання</w:t>
      </w:r>
      <w:r w:rsidR="007A3EF8" w:rsidRPr="00D300C9">
        <w:rPr>
          <w:rFonts w:ascii="Times New Roman" w:hAnsi="Times New Roman" w:cs="Times New Roman"/>
          <w:color w:val="000000" w:themeColor="text1"/>
          <w:sz w:val="28"/>
          <w:szCs w:val="28"/>
          <w:lang w:val="uk-UA" w:eastAsia="uk-UA"/>
        </w:rPr>
        <w:t xml:space="preserve"> та умов, що гарантують дотримання «холодового ланцюга».</w:t>
      </w:r>
    </w:p>
    <w:p w14:paraId="73252F9C" w14:textId="1D0D0597" w:rsidR="007A3EF8" w:rsidRPr="00D300C9" w:rsidRDefault="004C7C7C" w:rsidP="002424D7">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bCs/>
          <w:color w:val="000000" w:themeColor="text1"/>
          <w:sz w:val="28"/>
          <w:szCs w:val="28"/>
          <w:lang w:val="uk-UA" w:eastAsia="uk-UA"/>
        </w:rPr>
        <w:t xml:space="preserve">3.3.5. </w:t>
      </w:r>
      <w:r w:rsidR="007A3EF8" w:rsidRPr="00D300C9">
        <w:rPr>
          <w:rFonts w:ascii="Times New Roman" w:hAnsi="Times New Roman" w:cs="Times New Roman"/>
          <w:bCs/>
          <w:color w:val="000000" w:themeColor="text1"/>
          <w:sz w:val="28"/>
          <w:szCs w:val="28"/>
          <w:lang w:val="uk-UA" w:eastAsia="uk-UA"/>
        </w:rPr>
        <w:t>Можливість доставки лікарських засобів</w:t>
      </w:r>
      <w:r w:rsidR="007A3EF8" w:rsidRPr="00D300C9">
        <w:rPr>
          <w:rFonts w:ascii="Times New Roman" w:hAnsi="Times New Roman" w:cs="Times New Roman"/>
          <w:color w:val="000000" w:themeColor="text1"/>
          <w:sz w:val="28"/>
          <w:szCs w:val="28"/>
          <w:lang w:val="uk-UA" w:eastAsia="uk-UA"/>
        </w:rPr>
        <w:t xml:space="preserve"> пацієнтам, які не можуть пересуватися, </w:t>
      </w:r>
      <w:r w:rsidRPr="00D300C9">
        <w:rPr>
          <w:rFonts w:ascii="Times New Roman" w:hAnsi="Times New Roman" w:cs="Times New Roman"/>
          <w:color w:val="000000" w:themeColor="text1"/>
          <w:sz w:val="28"/>
          <w:szCs w:val="28"/>
          <w:lang w:val="uk-UA" w:eastAsia="uk-UA"/>
        </w:rPr>
        <w:t>зокрема</w:t>
      </w:r>
      <w:r w:rsidR="007A3EF8" w:rsidRPr="00D300C9">
        <w:rPr>
          <w:rFonts w:ascii="Times New Roman" w:hAnsi="Times New Roman" w:cs="Times New Roman"/>
          <w:color w:val="000000" w:themeColor="text1"/>
          <w:sz w:val="28"/>
          <w:szCs w:val="28"/>
          <w:lang w:val="uk-UA" w:eastAsia="uk-UA"/>
        </w:rPr>
        <w:t>:</w:t>
      </w:r>
    </w:p>
    <w:p w14:paraId="74A05D18" w14:textId="7479F594" w:rsidR="007A3EF8" w:rsidRPr="00D300C9" w:rsidRDefault="004C7C7C" w:rsidP="002424D7">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lastRenderedPageBreak/>
        <w:t xml:space="preserve">- </w:t>
      </w:r>
      <w:r w:rsidR="007A3EF8" w:rsidRPr="00D300C9">
        <w:rPr>
          <w:rFonts w:ascii="Times New Roman" w:hAnsi="Times New Roman" w:cs="Times New Roman"/>
          <w:color w:val="000000" w:themeColor="text1"/>
          <w:sz w:val="28"/>
          <w:szCs w:val="28"/>
          <w:lang w:val="uk-UA" w:eastAsia="uk-UA"/>
        </w:rPr>
        <w:t>наявність власного або залученого транспорту;</w:t>
      </w:r>
    </w:p>
    <w:p w14:paraId="47205170" w14:textId="743C0099" w:rsidR="007A3EF8" w:rsidRPr="00D300C9" w:rsidRDefault="004C7C7C" w:rsidP="002424D7">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 xml:space="preserve">- </w:t>
      </w:r>
      <w:r w:rsidR="007A3EF8" w:rsidRPr="00D300C9">
        <w:rPr>
          <w:rFonts w:ascii="Times New Roman" w:hAnsi="Times New Roman" w:cs="Times New Roman"/>
          <w:color w:val="000000" w:themeColor="text1"/>
          <w:sz w:val="28"/>
          <w:szCs w:val="28"/>
          <w:lang w:val="uk-UA" w:eastAsia="uk-UA"/>
        </w:rPr>
        <w:t>можливість доставки протягом до 1 години у разі необхідності;</w:t>
      </w:r>
    </w:p>
    <w:p w14:paraId="3DE108EF" w14:textId="5C42A12D" w:rsidR="007A3EF8" w:rsidRPr="00D300C9" w:rsidRDefault="004C7C7C" w:rsidP="002424D7">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 xml:space="preserve">- </w:t>
      </w:r>
      <w:r w:rsidR="007A3EF8" w:rsidRPr="00D300C9">
        <w:rPr>
          <w:rFonts w:ascii="Times New Roman" w:hAnsi="Times New Roman" w:cs="Times New Roman"/>
          <w:color w:val="000000" w:themeColor="text1"/>
          <w:sz w:val="28"/>
          <w:szCs w:val="28"/>
          <w:lang w:val="uk-UA" w:eastAsia="uk-UA"/>
        </w:rPr>
        <w:t>дотримання температурного режиму при транспортуванні.</w:t>
      </w:r>
    </w:p>
    <w:p w14:paraId="7D208B18" w14:textId="34094BA7" w:rsidR="007A3EF8" w:rsidRPr="00D300C9" w:rsidRDefault="004C7C7C" w:rsidP="002424D7">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bCs/>
          <w:color w:val="000000" w:themeColor="text1"/>
          <w:sz w:val="28"/>
          <w:szCs w:val="28"/>
          <w:lang w:val="uk-UA" w:eastAsia="uk-UA"/>
        </w:rPr>
        <w:t xml:space="preserve">3.3.6. </w:t>
      </w:r>
      <w:r w:rsidR="007A3EF8" w:rsidRPr="00D300C9">
        <w:rPr>
          <w:rFonts w:ascii="Times New Roman" w:hAnsi="Times New Roman" w:cs="Times New Roman"/>
          <w:bCs/>
          <w:color w:val="000000" w:themeColor="text1"/>
          <w:sz w:val="28"/>
          <w:szCs w:val="28"/>
          <w:lang w:val="uk-UA" w:eastAsia="uk-UA"/>
        </w:rPr>
        <w:t>Забезпечення належних умов зберігання та відпуску лікарських засобів</w:t>
      </w:r>
      <w:r w:rsidR="007A3EF8" w:rsidRPr="00D300C9">
        <w:rPr>
          <w:rFonts w:ascii="Times New Roman" w:hAnsi="Times New Roman" w:cs="Times New Roman"/>
          <w:color w:val="000000" w:themeColor="text1"/>
          <w:sz w:val="28"/>
          <w:szCs w:val="28"/>
          <w:lang w:val="uk-UA" w:eastAsia="uk-UA"/>
        </w:rPr>
        <w:t>, відповідність санітарним нормам.</w:t>
      </w:r>
    </w:p>
    <w:p w14:paraId="6485027D" w14:textId="77777777" w:rsidR="007A3EF8" w:rsidRPr="00D300C9" w:rsidRDefault="007A3EF8" w:rsidP="002424D7">
      <w:pPr>
        <w:pStyle w:val="a9"/>
        <w:ind w:firstLine="567"/>
        <w:jc w:val="both"/>
        <w:rPr>
          <w:rFonts w:ascii="Times New Roman" w:hAnsi="Times New Roman" w:cs="Times New Roman"/>
          <w:color w:val="000000" w:themeColor="text1"/>
          <w:sz w:val="28"/>
          <w:szCs w:val="28"/>
          <w:lang w:val="uk-UA" w:eastAsia="uk-UA"/>
        </w:rPr>
      </w:pPr>
    </w:p>
    <w:p w14:paraId="5DBD6F78" w14:textId="77777777" w:rsidR="007A3EF8" w:rsidRPr="00D300C9" w:rsidRDefault="007A3EF8" w:rsidP="002424D7">
      <w:pPr>
        <w:pStyle w:val="a9"/>
        <w:ind w:firstLine="567"/>
        <w:jc w:val="both"/>
        <w:rPr>
          <w:rFonts w:ascii="Times New Roman" w:hAnsi="Times New Roman" w:cs="Times New Roman"/>
          <w:color w:val="000000" w:themeColor="text1"/>
          <w:sz w:val="28"/>
          <w:szCs w:val="28"/>
          <w:u w:val="single"/>
          <w:lang w:val="uk-UA" w:eastAsia="uk-UA"/>
        </w:rPr>
      </w:pPr>
      <w:r w:rsidRPr="00D300C9">
        <w:rPr>
          <w:rFonts w:ascii="Times New Roman" w:hAnsi="Times New Roman" w:cs="Times New Roman"/>
          <w:color w:val="000000" w:themeColor="text1"/>
          <w:sz w:val="28"/>
          <w:szCs w:val="28"/>
          <w:u w:val="single"/>
          <w:lang w:val="uk-UA" w:eastAsia="uk-UA"/>
        </w:rPr>
        <w:t>4. Для участі в конкурсі претендент подає такі документи:</w:t>
      </w:r>
    </w:p>
    <w:p w14:paraId="476A2450" w14:textId="77777777" w:rsidR="007A3EF8" w:rsidRPr="00D300C9" w:rsidRDefault="007A3EF8" w:rsidP="002424D7">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bCs/>
          <w:color w:val="000000" w:themeColor="text1"/>
          <w:sz w:val="28"/>
          <w:szCs w:val="28"/>
          <w:lang w:val="uk-UA" w:eastAsia="uk-UA"/>
        </w:rPr>
        <w:t>4.1. Заява</w:t>
      </w:r>
      <w:r w:rsidRPr="00D300C9">
        <w:rPr>
          <w:rFonts w:ascii="Times New Roman" w:hAnsi="Times New Roman" w:cs="Times New Roman"/>
          <w:color w:val="000000" w:themeColor="text1"/>
          <w:sz w:val="28"/>
          <w:szCs w:val="28"/>
          <w:lang w:val="uk-UA" w:eastAsia="uk-UA"/>
        </w:rPr>
        <w:t xml:space="preserve"> на участь у конкурсі (згідно з формою, наведеною у Додатку 2).</w:t>
      </w:r>
    </w:p>
    <w:p w14:paraId="4DFFE31C" w14:textId="77777777" w:rsidR="007A3EF8" w:rsidRPr="00D300C9" w:rsidRDefault="007A3EF8" w:rsidP="002424D7">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bCs/>
          <w:color w:val="000000" w:themeColor="text1"/>
          <w:sz w:val="28"/>
          <w:szCs w:val="28"/>
          <w:lang w:val="uk-UA" w:eastAsia="uk-UA"/>
        </w:rPr>
        <w:t>4.2. Перелік лікарських засобів</w:t>
      </w:r>
      <w:r w:rsidRPr="00D300C9">
        <w:rPr>
          <w:rFonts w:ascii="Times New Roman" w:hAnsi="Times New Roman" w:cs="Times New Roman"/>
          <w:color w:val="000000" w:themeColor="text1"/>
          <w:sz w:val="28"/>
          <w:szCs w:val="28"/>
          <w:lang w:val="uk-UA" w:eastAsia="uk-UA"/>
        </w:rPr>
        <w:t xml:space="preserve"> з Додатку 1 із зазначенням фактичних роздрібних цін на дату подання пропозиції.</w:t>
      </w:r>
    </w:p>
    <w:p w14:paraId="6CB87F0A" w14:textId="77777777" w:rsidR="007A3EF8" w:rsidRPr="00D300C9" w:rsidRDefault="007A3EF8" w:rsidP="002424D7">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bCs/>
          <w:color w:val="000000" w:themeColor="text1"/>
          <w:sz w:val="28"/>
          <w:szCs w:val="28"/>
          <w:lang w:val="uk-UA" w:eastAsia="uk-UA"/>
        </w:rPr>
        <w:t>4.3. Завірена копія ліцензії</w:t>
      </w:r>
      <w:r w:rsidRPr="00D300C9">
        <w:rPr>
          <w:rFonts w:ascii="Times New Roman" w:hAnsi="Times New Roman" w:cs="Times New Roman"/>
          <w:color w:val="000000" w:themeColor="text1"/>
          <w:sz w:val="28"/>
          <w:szCs w:val="28"/>
          <w:lang w:val="uk-UA" w:eastAsia="uk-UA"/>
        </w:rPr>
        <w:t xml:space="preserve"> на провадження господарської діяльності з роздрібної торгівлі лікарськими засобами.</w:t>
      </w:r>
    </w:p>
    <w:p w14:paraId="7CEE829D" w14:textId="77777777" w:rsidR="007A3EF8" w:rsidRPr="00D300C9" w:rsidRDefault="007A3EF8" w:rsidP="002424D7">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bCs/>
          <w:color w:val="000000" w:themeColor="text1"/>
          <w:sz w:val="28"/>
          <w:szCs w:val="28"/>
          <w:lang w:val="uk-UA" w:eastAsia="uk-UA"/>
        </w:rPr>
        <w:t>4.4. Інформація про аптечний заклад</w:t>
      </w:r>
      <w:r w:rsidRPr="00D300C9">
        <w:rPr>
          <w:rFonts w:ascii="Times New Roman" w:hAnsi="Times New Roman" w:cs="Times New Roman"/>
          <w:color w:val="000000" w:themeColor="text1"/>
          <w:sz w:val="28"/>
          <w:szCs w:val="28"/>
          <w:lang w:val="uk-UA" w:eastAsia="uk-UA"/>
        </w:rPr>
        <w:t>, що включає:</w:t>
      </w:r>
    </w:p>
    <w:p w14:paraId="6515B519" w14:textId="77777777" w:rsidR="007A3EF8" w:rsidRPr="00D300C9" w:rsidRDefault="007A3EF8" w:rsidP="002424D7">
      <w:pPr>
        <w:pStyle w:val="a9"/>
        <w:numPr>
          <w:ilvl w:val="0"/>
          <w:numId w:val="32"/>
        </w:numPr>
        <w:ind w:left="0"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повну назву;</w:t>
      </w:r>
    </w:p>
    <w:p w14:paraId="0CD167DC" w14:textId="77777777" w:rsidR="007A3EF8" w:rsidRPr="00D300C9" w:rsidRDefault="007A3EF8" w:rsidP="002424D7">
      <w:pPr>
        <w:pStyle w:val="a9"/>
        <w:numPr>
          <w:ilvl w:val="0"/>
          <w:numId w:val="32"/>
        </w:numPr>
        <w:ind w:left="0"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код ЄДРПОУ;</w:t>
      </w:r>
    </w:p>
    <w:p w14:paraId="588A2C5A" w14:textId="77777777" w:rsidR="007A3EF8" w:rsidRPr="00D300C9" w:rsidRDefault="007A3EF8" w:rsidP="002424D7">
      <w:pPr>
        <w:pStyle w:val="a9"/>
        <w:numPr>
          <w:ilvl w:val="0"/>
          <w:numId w:val="32"/>
        </w:numPr>
        <w:ind w:left="0"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юридичну та фактичну адресу;</w:t>
      </w:r>
    </w:p>
    <w:p w14:paraId="47D452D5" w14:textId="77777777" w:rsidR="007A3EF8" w:rsidRPr="00D300C9" w:rsidRDefault="007A3EF8" w:rsidP="002424D7">
      <w:pPr>
        <w:pStyle w:val="a9"/>
        <w:numPr>
          <w:ilvl w:val="0"/>
          <w:numId w:val="32"/>
        </w:numPr>
        <w:ind w:left="0"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контактний телефон та електронну адресу;</w:t>
      </w:r>
    </w:p>
    <w:p w14:paraId="377AA2ED" w14:textId="7336E0F2" w:rsidR="007A3EF8" w:rsidRPr="00D300C9" w:rsidRDefault="003329AC" w:rsidP="002424D7">
      <w:pPr>
        <w:pStyle w:val="a9"/>
        <w:numPr>
          <w:ilvl w:val="0"/>
          <w:numId w:val="32"/>
        </w:numPr>
        <w:ind w:left="0"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 xml:space="preserve">перелік і </w:t>
      </w:r>
      <w:r w:rsidR="007A3EF8" w:rsidRPr="00D300C9">
        <w:rPr>
          <w:rFonts w:ascii="Times New Roman" w:hAnsi="Times New Roman" w:cs="Times New Roman"/>
          <w:color w:val="000000" w:themeColor="text1"/>
          <w:sz w:val="28"/>
          <w:szCs w:val="28"/>
          <w:lang w:val="uk-UA" w:eastAsia="uk-UA"/>
        </w:rPr>
        <w:t>режим роботи аптек</w:t>
      </w:r>
      <w:r w:rsidRPr="00D300C9">
        <w:rPr>
          <w:rFonts w:ascii="Times New Roman" w:hAnsi="Times New Roman" w:cs="Times New Roman"/>
          <w:color w:val="000000" w:themeColor="text1"/>
          <w:sz w:val="28"/>
          <w:szCs w:val="28"/>
          <w:lang w:val="uk-UA" w:eastAsia="uk-UA"/>
        </w:rPr>
        <w:t>, що братимуть участь у конкурсі</w:t>
      </w:r>
      <w:r w:rsidR="007A3EF8" w:rsidRPr="00D300C9">
        <w:rPr>
          <w:rFonts w:ascii="Times New Roman" w:hAnsi="Times New Roman" w:cs="Times New Roman"/>
          <w:color w:val="000000" w:themeColor="text1"/>
          <w:sz w:val="28"/>
          <w:szCs w:val="28"/>
          <w:lang w:val="uk-UA" w:eastAsia="uk-UA"/>
        </w:rPr>
        <w:t>;</w:t>
      </w:r>
    </w:p>
    <w:p w14:paraId="76C92700" w14:textId="608DDEDF" w:rsidR="007A3EF8" w:rsidRPr="00D300C9" w:rsidRDefault="007A3EF8" w:rsidP="002424D7">
      <w:pPr>
        <w:pStyle w:val="a9"/>
        <w:numPr>
          <w:ilvl w:val="0"/>
          <w:numId w:val="32"/>
        </w:numPr>
        <w:ind w:left="0"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 xml:space="preserve">перелік </w:t>
      </w:r>
      <w:r w:rsidR="003329AC" w:rsidRPr="00D300C9">
        <w:rPr>
          <w:rFonts w:ascii="Times New Roman" w:hAnsi="Times New Roman" w:cs="Times New Roman"/>
          <w:color w:val="000000" w:themeColor="text1"/>
          <w:sz w:val="28"/>
          <w:szCs w:val="28"/>
          <w:lang w:val="uk-UA" w:eastAsia="uk-UA"/>
        </w:rPr>
        <w:t xml:space="preserve">і режим роботи </w:t>
      </w:r>
      <w:r w:rsidRPr="00D300C9">
        <w:rPr>
          <w:rFonts w:ascii="Times New Roman" w:hAnsi="Times New Roman" w:cs="Times New Roman"/>
          <w:color w:val="000000" w:themeColor="text1"/>
          <w:sz w:val="28"/>
          <w:szCs w:val="28"/>
          <w:lang w:val="uk-UA" w:eastAsia="uk-UA"/>
        </w:rPr>
        <w:t>аптечних пунктів, що братимуть участь у конкурсі.</w:t>
      </w:r>
    </w:p>
    <w:p w14:paraId="1DEA2117" w14:textId="77777777" w:rsidR="007A3EF8" w:rsidRPr="00D300C9" w:rsidRDefault="007A3EF8" w:rsidP="002424D7">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bCs/>
          <w:color w:val="000000" w:themeColor="text1"/>
          <w:sz w:val="28"/>
          <w:szCs w:val="28"/>
          <w:lang w:val="uk-UA" w:eastAsia="uk-UA"/>
        </w:rPr>
        <w:t>4.5. Відомості про матеріально-технічне забезпечення</w:t>
      </w:r>
      <w:r w:rsidRPr="00D300C9">
        <w:rPr>
          <w:rFonts w:ascii="Times New Roman" w:hAnsi="Times New Roman" w:cs="Times New Roman"/>
          <w:color w:val="000000" w:themeColor="text1"/>
          <w:sz w:val="28"/>
          <w:szCs w:val="28"/>
          <w:lang w:val="uk-UA" w:eastAsia="uk-UA"/>
        </w:rPr>
        <w:t>, зокрема:</w:t>
      </w:r>
    </w:p>
    <w:p w14:paraId="3A042D06" w14:textId="77777777" w:rsidR="007A3EF8" w:rsidRPr="00D300C9" w:rsidRDefault="007A3EF8" w:rsidP="002424D7">
      <w:pPr>
        <w:pStyle w:val="a9"/>
        <w:numPr>
          <w:ilvl w:val="0"/>
          <w:numId w:val="33"/>
        </w:numPr>
        <w:ind w:left="0"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наявність холодильного обладнання;</w:t>
      </w:r>
    </w:p>
    <w:p w14:paraId="4D400576" w14:textId="77777777" w:rsidR="007A3EF8" w:rsidRPr="00D300C9" w:rsidRDefault="007A3EF8" w:rsidP="002424D7">
      <w:pPr>
        <w:pStyle w:val="a9"/>
        <w:numPr>
          <w:ilvl w:val="0"/>
          <w:numId w:val="33"/>
        </w:numPr>
        <w:ind w:left="0"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наявність місць для зберігання лікарських засобів;</w:t>
      </w:r>
    </w:p>
    <w:p w14:paraId="2C1E683E" w14:textId="77777777" w:rsidR="007A3EF8" w:rsidRPr="00D300C9" w:rsidRDefault="007A3EF8" w:rsidP="002424D7">
      <w:pPr>
        <w:pStyle w:val="a9"/>
        <w:numPr>
          <w:ilvl w:val="0"/>
          <w:numId w:val="33"/>
        </w:numPr>
        <w:ind w:left="0"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забезпечення умов дотримання температурного режиму;</w:t>
      </w:r>
    </w:p>
    <w:p w14:paraId="2591ED57" w14:textId="77777777" w:rsidR="007A3EF8" w:rsidRPr="00D300C9" w:rsidRDefault="007A3EF8" w:rsidP="002424D7">
      <w:pPr>
        <w:pStyle w:val="a9"/>
        <w:numPr>
          <w:ilvl w:val="0"/>
          <w:numId w:val="33"/>
        </w:numPr>
        <w:ind w:left="0"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наявність транспорту для доставки;</w:t>
      </w:r>
    </w:p>
    <w:p w14:paraId="6A4ADBC6" w14:textId="77777777" w:rsidR="007A3EF8" w:rsidRPr="00D300C9" w:rsidRDefault="007A3EF8" w:rsidP="002424D7">
      <w:pPr>
        <w:pStyle w:val="a9"/>
        <w:numPr>
          <w:ilvl w:val="0"/>
          <w:numId w:val="33"/>
        </w:numPr>
        <w:ind w:left="0"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інформація про кваліфікацію персоналу;</w:t>
      </w:r>
    </w:p>
    <w:p w14:paraId="6A36940D" w14:textId="77777777" w:rsidR="007A3EF8" w:rsidRPr="00D300C9" w:rsidRDefault="007A3EF8" w:rsidP="002424D7">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bCs/>
          <w:color w:val="000000" w:themeColor="text1"/>
          <w:sz w:val="28"/>
          <w:szCs w:val="28"/>
          <w:lang w:val="uk-UA" w:eastAsia="uk-UA"/>
        </w:rPr>
        <w:t>4.6. Гарантійний лист</w:t>
      </w:r>
      <w:r w:rsidRPr="00D300C9">
        <w:rPr>
          <w:rFonts w:ascii="Times New Roman" w:hAnsi="Times New Roman" w:cs="Times New Roman"/>
          <w:color w:val="000000" w:themeColor="text1"/>
          <w:sz w:val="28"/>
          <w:szCs w:val="28"/>
          <w:lang w:val="uk-UA" w:eastAsia="uk-UA"/>
        </w:rPr>
        <w:t>, у якому учасник підтверджує:</w:t>
      </w:r>
    </w:p>
    <w:p w14:paraId="4ADAA16C" w14:textId="77777777" w:rsidR="007A3EF8" w:rsidRPr="00D300C9" w:rsidRDefault="007A3EF8" w:rsidP="002424D7">
      <w:pPr>
        <w:pStyle w:val="a9"/>
        <w:numPr>
          <w:ilvl w:val="0"/>
          <w:numId w:val="34"/>
        </w:numPr>
        <w:ind w:left="0"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безперебійне забезпечення лікарськими засобами;</w:t>
      </w:r>
    </w:p>
    <w:p w14:paraId="406F78E3" w14:textId="77777777" w:rsidR="007A3EF8" w:rsidRPr="00D300C9" w:rsidRDefault="007A3EF8" w:rsidP="002424D7">
      <w:pPr>
        <w:pStyle w:val="a9"/>
        <w:numPr>
          <w:ilvl w:val="0"/>
          <w:numId w:val="34"/>
        </w:numPr>
        <w:ind w:left="0"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постійне підтримання необхідного залишку товару;</w:t>
      </w:r>
    </w:p>
    <w:p w14:paraId="0F7D6F57" w14:textId="77777777" w:rsidR="007A3EF8" w:rsidRPr="00D300C9" w:rsidRDefault="007A3EF8" w:rsidP="002424D7">
      <w:pPr>
        <w:pStyle w:val="a9"/>
        <w:numPr>
          <w:ilvl w:val="0"/>
          <w:numId w:val="34"/>
        </w:numPr>
        <w:ind w:left="0"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дотримання державного регулювання цін;</w:t>
      </w:r>
    </w:p>
    <w:p w14:paraId="5A250C09" w14:textId="77777777" w:rsidR="007A3EF8" w:rsidRPr="00D300C9" w:rsidRDefault="007A3EF8" w:rsidP="002424D7">
      <w:pPr>
        <w:pStyle w:val="a9"/>
        <w:numPr>
          <w:ilvl w:val="0"/>
          <w:numId w:val="34"/>
        </w:numPr>
        <w:ind w:left="0"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готовність укласти договір про відшкодування витрат.</w:t>
      </w:r>
    </w:p>
    <w:p w14:paraId="5A4B8E48" w14:textId="77777777" w:rsidR="007A3EF8" w:rsidRPr="00D300C9" w:rsidRDefault="007A3EF8" w:rsidP="002424D7">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bCs/>
          <w:color w:val="000000" w:themeColor="text1"/>
          <w:sz w:val="28"/>
          <w:szCs w:val="28"/>
          <w:lang w:val="uk-UA" w:eastAsia="uk-UA"/>
        </w:rPr>
        <w:t xml:space="preserve">4.7. </w:t>
      </w:r>
      <w:proofErr w:type="spellStart"/>
      <w:r w:rsidRPr="00D300C9">
        <w:rPr>
          <w:rFonts w:ascii="Times New Roman" w:hAnsi="Times New Roman" w:cs="Times New Roman"/>
          <w:bCs/>
          <w:color w:val="000000" w:themeColor="text1"/>
          <w:sz w:val="28"/>
          <w:szCs w:val="28"/>
          <w:lang w:val="uk-UA" w:eastAsia="uk-UA"/>
        </w:rPr>
        <w:t>Проєкт</w:t>
      </w:r>
      <w:proofErr w:type="spellEnd"/>
      <w:r w:rsidRPr="00D300C9">
        <w:rPr>
          <w:rFonts w:ascii="Times New Roman" w:hAnsi="Times New Roman" w:cs="Times New Roman"/>
          <w:bCs/>
          <w:color w:val="000000" w:themeColor="text1"/>
          <w:sz w:val="28"/>
          <w:szCs w:val="28"/>
          <w:lang w:val="uk-UA" w:eastAsia="uk-UA"/>
        </w:rPr>
        <w:t xml:space="preserve"> договору</w:t>
      </w:r>
      <w:r w:rsidRPr="00D300C9">
        <w:rPr>
          <w:rFonts w:ascii="Times New Roman" w:hAnsi="Times New Roman" w:cs="Times New Roman"/>
          <w:color w:val="000000" w:themeColor="text1"/>
          <w:sz w:val="28"/>
          <w:szCs w:val="28"/>
          <w:lang w:val="uk-UA" w:eastAsia="uk-UA"/>
        </w:rPr>
        <w:t xml:space="preserve"> про відшкодування витрат, пов’язаних з відпуском лікарських засобів громадянам, які мають право на таке забезпечення (згідно з Додатком 4).</w:t>
      </w:r>
    </w:p>
    <w:p w14:paraId="1F9E5845" w14:textId="77777777" w:rsidR="007A3EF8" w:rsidRPr="00D300C9" w:rsidRDefault="007A3EF8" w:rsidP="002424D7">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bCs/>
          <w:color w:val="000000" w:themeColor="text1"/>
          <w:sz w:val="28"/>
          <w:szCs w:val="28"/>
          <w:lang w:val="uk-UA" w:eastAsia="uk-UA"/>
        </w:rPr>
        <w:t>4.8. Інші документи</w:t>
      </w:r>
      <w:r w:rsidRPr="00D300C9">
        <w:rPr>
          <w:rFonts w:ascii="Times New Roman" w:hAnsi="Times New Roman" w:cs="Times New Roman"/>
          <w:color w:val="000000" w:themeColor="text1"/>
          <w:sz w:val="28"/>
          <w:szCs w:val="28"/>
          <w:lang w:val="uk-UA" w:eastAsia="uk-UA"/>
        </w:rPr>
        <w:t xml:space="preserve"> за бажанням учасника (довідки, сертифікати, характеристики), які підтверджують відповідність умовам конкурсу.</w:t>
      </w:r>
    </w:p>
    <w:p w14:paraId="18AD0910" w14:textId="77777777" w:rsidR="00816380" w:rsidRPr="00D300C9" w:rsidRDefault="00816380" w:rsidP="002424D7">
      <w:pPr>
        <w:pStyle w:val="a9"/>
        <w:ind w:firstLine="567"/>
        <w:jc w:val="both"/>
        <w:rPr>
          <w:rFonts w:ascii="Times New Roman" w:hAnsi="Times New Roman" w:cs="Times New Roman"/>
          <w:color w:val="000000" w:themeColor="text1"/>
          <w:sz w:val="28"/>
          <w:szCs w:val="28"/>
          <w:lang w:val="uk-UA" w:eastAsia="uk-UA"/>
        </w:rPr>
      </w:pPr>
    </w:p>
    <w:p w14:paraId="414174EB" w14:textId="77777777" w:rsidR="000D5D54" w:rsidRPr="00D300C9" w:rsidRDefault="007A3EF8" w:rsidP="002424D7">
      <w:pPr>
        <w:pStyle w:val="a9"/>
        <w:ind w:firstLine="567"/>
        <w:jc w:val="both"/>
        <w:rPr>
          <w:rFonts w:ascii="Times New Roman" w:hAnsi="Times New Roman" w:cs="Times New Roman"/>
          <w:color w:val="000000" w:themeColor="text1"/>
          <w:sz w:val="28"/>
          <w:szCs w:val="28"/>
          <w:u w:val="single"/>
          <w:lang w:val="uk-UA"/>
        </w:rPr>
      </w:pPr>
      <w:r w:rsidRPr="00D300C9">
        <w:rPr>
          <w:rFonts w:ascii="Times New Roman" w:hAnsi="Times New Roman" w:cs="Times New Roman"/>
          <w:color w:val="000000" w:themeColor="text1"/>
          <w:sz w:val="28"/>
          <w:szCs w:val="28"/>
          <w:u w:val="single"/>
          <w:lang w:val="uk-UA"/>
        </w:rPr>
        <w:t>5</w:t>
      </w:r>
      <w:r w:rsidR="00A141B1" w:rsidRPr="00D300C9">
        <w:rPr>
          <w:rFonts w:ascii="Times New Roman" w:hAnsi="Times New Roman" w:cs="Times New Roman"/>
          <w:color w:val="000000" w:themeColor="text1"/>
          <w:sz w:val="28"/>
          <w:szCs w:val="28"/>
          <w:u w:val="single"/>
          <w:lang w:val="uk-UA"/>
        </w:rPr>
        <w:t>. Порядок і строки проведення конкурсу</w:t>
      </w:r>
    </w:p>
    <w:p w14:paraId="072F2781" w14:textId="504E0E60" w:rsidR="00D45DBB" w:rsidRPr="00D300C9" w:rsidRDefault="00D45DBB" w:rsidP="002424D7">
      <w:pPr>
        <w:pStyle w:val="a9"/>
        <w:ind w:firstLine="567"/>
        <w:jc w:val="both"/>
        <w:rPr>
          <w:rFonts w:ascii="Times New Roman" w:hAnsi="Times New Roman" w:cs="Times New Roman"/>
          <w:color w:val="000000" w:themeColor="text1"/>
          <w:sz w:val="28"/>
          <w:szCs w:val="28"/>
          <w:lang w:val="uk-UA"/>
        </w:rPr>
      </w:pPr>
      <w:r w:rsidRPr="00D300C9">
        <w:rPr>
          <w:rFonts w:ascii="Times New Roman" w:hAnsi="Times New Roman" w:cs="Times New Roman"/>
          <w:color w:val="000000" w:themeColor="text1"/>
          <w:sz w:val="28"/>
          <w:szCs w:val="28"/>
          <w:lang w:val="uk-UA"/>
        </w:rPr>
        <w:t>1.</w:t>
      </w:r>
      <w:r w:rsidR="00245A2D" w:rsidRPr="00D300C9">
        <w:rPr>
          <w:rFonts w:ascii="Times New Roman" w:hAnsi="Times New Roman" w:cs="Times New Roman"/>
          <w:color w:val="000000" w:themeColor="text1"/>
          <w:sz w:val="28"/>
          <w:szCs w:val="28"/>
          <w:lang w:val="uk-UA"/>
        </w:rPr>
        <w:t xml:space="preserve"> </w:t>
      </w:r>
      <w:r w:rsidRPr="00D300C9">
        <w:rPr>
          <w:rStyle w:val="af6"/>
          <w:rFonts w:ascii="Times New Roman" w:hAnsi="Times New Roman" w:cs="Times New Roman"/>
          <w:b w:val="0"/>
          <w:color w:val="000000" w:themeColor="text1"/>
          <w:sz w:val="28"/>
          <w:szCs w:val="28"/>
          <w:lang w:val="uk-UA"/>
        </w:rPr>
        <w:t>Прийом документів</w:t>
      </w:r>
      <w:r w:rsidRPr="00D300C9">
        <w:rPr>
          <w:rFonts w:ascii="Times New Roman" w:hAnsi="Times New Roman" w:cs="Times New Roman"/>
          <w:color w:val="000000" w:themeColor="text1"/>
          <w:sz w:val="28"/>
          <w:szCs w:val="28"/>
          <w:lang w:val="uk-UA"/>
        </w:rPr>
        <w:t xml:space="preserve"> для участі у конкурсі здійснюється з </w:t>
      </w:r>
      <w:r w:rsidR="00D300C9">
        <w:rPr>
          <w:rStyle w:val="af6"/>
          <w:rFonts w:ascii="Times New Roman" w:hAnsi="Times New Roman" w:cs="Times New Roman"/>
          <w:b w:val="0"/>
          <w:color w:val="000000" w:themeColor="text1"/>
          <w:sz w:val="28"/>
          <w:szCs w:val="28"/>
          <w:lang w:val="uk-UA"/>
        </w:rPr>
        <w:t>06 січня</w:t>
      </w:r>
      <w:r w:rsidRPr="00D300C9">
        <w:rPr>
          <w:rStyle w:val="af6"/>
          <w:rFonts w:ascii="Times New Roman" w:hAnsi="Times New Roman" w:cs="Times New Roman"/>
          <w:b w:val="0"/>
          <w:color w:val="000000" w:themeColor="text1"/>
          <w:sz w:val="28"/>
          <w:szCs w:val="28"/>
          <w:lang w:val="uk-UA"/>
        </w:rPr>
        <w:t xml:space="preserve"> 202</w:t>
      </w:r>
      <w:r w:rsidR="00D300C9">
        <w:rPr>
          <w:rStyle w:val="af6"/>
          <w:rFonts w:ascii="Times New Roman" w:hAnsi="Times New Roman" w:cs="Times New Roman"/>
          <w:b w:val="0"/>
          <w:color w:val="000000" w:themeColor="text1"/>
          <w:sz w:val="28"/>
          <w:szCs w:val="28"/>
          <w:lang w:val="uk-UA"/>
        </w:rPr>
        <w:t>6</w:t>
      </w:r>
      <w:r w:rsidRPr="00D300C9">
        <w:rPr>
          <w:rStyle w:val="af6"/>
          <w:rFonts w:ascii="Times New Roman" w:hAnsi="Times New Roman" w:cs="Times New Roman"/>
          <w:b w:val="0"/>
          <w:color w:val="000000" w:themeColor="text1"/>
          <w:sz w:val="28"/>
          <w:szCs w:val="28"/>
          <w:lang w:val="uk-UA"/>
        </w:rPr>
        <w:t xml:space="preserve"> року до 1</w:t>
      </w:r>
      <w:r w:rsidR="00D300C9">
        <w:rPr>
          <w:rStyle w:val="af6"/>
          <w:rFonts w:ascii="Times New Roman" w:hAnsi="Times New Roman" w:cs="Times New Roman"/>
          <w:b w:val="0"/>
          <w:color w:val="000000" w:themeColor="text1"/>
          <w:sz w:val="28"/>
          <w:szCs w:val="28"/>
          <w:lang w:val="uk-UA"/>
        </w:rPr>
        <w:t>2</w:t>
      </w:r>
      <w:r w:rsidRPr="00D300C9">
        <w:rPr>
          <w:rStyle w:val="af6"/>
          <w:rFonts w:ascii="Times New Roman" w:hAnsi="Times New Roman" w:cs="Times New Roman"/>
          <w:b w:val="0"/>
          <w:color w:val="000000" w:themeColor="text1"/>
          <w:sz w:val="28"/>
          <w:szCs w:val="28"/>
          <w:lang w:val="uk-UA"/>
        </w:rPr>
        <w:t xml:space="preserve"> </w:t>
      </w:r>
      <w:r w:rsidR="00D300C9">
        <w:rPr>
          <w:rStyle w:val="af6"/>
          <w:rFonts w:ascii="Times New Roman" w:hAnsi="Times New Roman" w:cs="Times New Roman"/>
          <w:b w:val="0"/>
          <w:color w:val="000000" w:themeColor="text1"/>
          <w:sz w:val="28"/>
          <w:szCs w:val="28"/>
          <w:lang w:val="uk-UA"/>
        </w:rPr>
        <w:t>січня</w:t>
      </w:r>
      <w:r w:rsidRPr="00D300C9">
        <w:rPr>
          <w:rStyle w:val="af6"/>
          <w:rFonts w:ascii="Times New Roman" w:hAnsi="Times New Roman" w:cs="Times New Roman"/>
          <w:b w:val="0"/>
          <w:color w:val="000000" w:themeColor="text1"/>
          <w:sz w:val="28"/>
          <w:szCs w:val="28"/>
          <w:lang w:val="uk-UA"/>
        </w:rPr>
        <w:t xml:space="preserve"> 202</w:t>
      </w:r>
      <w:r w:rsidR="00D300C9">
        <w:rPr>
          <w:rStyle w:val="af6"/>
          <w:rFonts w:ascii="Times New Roman" w:hAnsi="Times New Roman" w:cs="Times New Roman"/>
          <w:b w:val="0"/>
          <w:color w:val="000000" w:themeColor="text1"/>
          <w:sz w:val="28"/>
          <w:szCs w:val="28"/>
          <w:lang w:val="uk-UA"/>
        </w:rPr>
        <w:t>6</w:t>
      </w:r>
      <w:r w:rsidRPr="00D300C9">
        <w:rPr>
          <w:rStyle w:val="af6"/>
          <w:rFonts w:ascii="Times New Roman" w:hAnsi="Times New Roman" w:cs="Times New Roman"/>
          <w:b w:val="0"/>
          <w:color w:val="000000" w:themeColor="text1"/>
          <w:sz w:val="28"/>
          <w:szCs w:val="28"/>
          <w:lang w:val="uk-UA"/>
        </w:rPr>
        <w:t xml:space="preserve"> року включно</w:t>
      </w:r>
      <w:r w:rsidRPr="00D300C9">
        <w:rPr>
          <w:rFonts w:ascii="Times New Roman" w:hAnsi="Times New Roman" w:cs="Times New Roman"/>
          <w:color w:val="000000" w:themeColor="text1"/>
          <w:sz w:val="28"/>
          <w:szCs w:val="28"/>
          <w:lang w:val="uk-UA"/>
        </w:rPr>
        <w:t>.</w:t>
      </w:r>
    </w:p>
    <w:p w14:paraId="370B21F5" w14:textId="045E2D95" w:rsidR="00D45DBB" w:rsidRPr="00D300C9" w:rsidRDefault="00D45DBB" w:rsidP="002424D7">
      <w:pPr>
        <w:pStyle w:val="a9"/>
        <w:ind w:firstLine="567"/>
        <w:jc w:val="both"/>
        <w:rPr>
          <w:rFonts w:ascii="Times New Roman" w:hAnsi="Times New Roman" w:cs="Times New Roman"/>
          <w:color w:val="000000" w:themeColor="text1"/>
          <w:sz w:val="28"/>
          <w:szCs w:val="28"/>
          <w:lang w:val="uk-UA"/>
        </w:rPr>
      </w:pPr>
      <w:r w:rsidRPr="00D300C9">
        <w:rPr>
          <w:rFonts w:ascii="Times New Roman" w:hAnsi="Times New Roman" w:cs="Times New Roman"/>
          <w:color w:val="000000" w:themeColor="text1"/>
          <w:sz w:val="28"/>
          <w:szCs w:val="28"/>
          <w:lang w:val="uk-UA"/>
        </w:rPr>
        <w:t>2.</w:t>
      </w:r>
      <w:r w:rsidR="00245A2D" w:rsidRPr="00D300C9">
        <w:rPr>
          <w:rFonts w:ascii="Times New Roman" w:hAnsi="Times New Roman" w:cs="Times New Roman"/>
          <w:color w:val="000000" w:themeColor="text1"/>
          <w:sz w:val="28"/>
          <w:szCs w:val="28"/>
          <w:lang w:val="uk-UA"/>
        </w:rPr>
        <w:t xml:space="preserve"> </w:t>
      </w:r>
      <w:r w:rsidRPr="00D300C9">
        <w:rPr>
          <w:rStyle w:val="af6"/>
          <w:rFonts w:ascii="Times New Roman" w:hAnsi="Times New Roman" w:cs="Times New Roman"/>
          <w:b w:val="0"/>
          <w:color w:val="000000" w:themeColor="text1"/>
          <w:sz w:val="28"/>
          <w:szCs w:val="28"/>
          <w:lang w:val="uk-UA"/>
        </w:rPr>
        <w:t xml:space="preserve">Місце подання документів: </w:t>
      </w:r>
      <w:r w:rsidRPr="00D300C9">
        <w:rPr>
          <w:rFonts w:ascii="Times New Roman" w:hAnsi="Times New Roman" w:cs="Times New Roman"/>
          <w:color w:val="000000" w:themeColor="text1"/>
          <w:sz w:val="28"/>
          <w:szCs w:val="28"/>
          <w:lang w:val="uk-UA"/>
        </w:rPr>
        <w:t>м. Черкаси, вул. Байди Вишневецького, 36, кабінет 601 (Документи подаються особисто або надсилаються поштовим зв’язком із позначкою «На конкурс з відбору аптечних закладів»)</w:t>
      </w:r>
      <w:r w:rsidR="003329AC" w:rsidRPr="00D300C9">
        <w:rPr>
          <w:rFonts w:ascii="Times New Roman" w:hAnsi="Times New Roman" w:cs="Times New Roman"/>
          <w:color w:val="000000" w:themeColor="text1"/>
          <w:sz w:val="28"/>
          <w:szCs w:val="28"/>
          <w:lang w:val="uk-UA"/>
        </w:rPr>
        <w:t>.</w:t>
      </w:r>
    </w:p>
    <w:p w14:paraId="41228048" w14:textId="09DA741C" w:rsidR="00D45DBB" w:rsidRPr="00D300C9" w:rsidRDefault="00D45DBB" w:rsidP="002424D7">
      <w:pPr>
        <w:pStyle w:val="a9"/>
        <w:ind w:firstLine="567"/>
        <w:jc w:val="both"/>
        <w:rPr>
          <w:rFonts w:ascii="Times New Roman" w:hAnsi="Times New Roman" w:cs="Times New Roman"/>
          <w:color w:val="000000" w:themeColor="text1"/>
          <w:sz w:val="28"/>
          <w:szCs w:val="28"/>
          <w:lang w:val="uk-UA"/>
        </w:rPr>
      </w:pPr>
      <w:r w:rsidRPr="00D300C9">
        <w:rPr>
          <w:rFonts w:ascii="Times New Roman" w:hAnsi="Times New Roman" w:cs="Times New Roman"/>
          <w:color w:val="000000" w:themeColor="text1"/>
          <w:sz w:val="28"/>
          <w:szCs w:val="28"/>
          <w:lang w:val="uk-UA"/>
        </w:rPr>
        <w:lastRenderedPageBreak/>
        <w:t>3.</w:t>
      </w:r>
      <w:r w:rsidR="00245A2D" w:rsidRPr="00D300C9">
        <w:rPr>
          <w:rFonts w:ascii="Times New Roman" w:hAnsi="Times New Roman" w:cs="Times New Roman"/>
          <w:color w:val="000000" w:themeColor="text1"/>
          <w:sz w:val="28"/>
          <w:szCs w:val="28"/>
          <w:lang w:val="uk-UA"/>
        </w:rPr>
        <w:t xml:space="preserve"> </w:t>
      </w:r>
      <w:r w:rsidR="0085702B" w:rsidRPr="00D300C9">
        <w:rPr>
          <w:rFonts w:ascii="Times New Roman" w:hAnsi="Times New Roman" w:cs="Times New Roman"/>
          <w:color w:val="000000" w:themeColor="text1"/>
          <w:sz w:val="28"/>
          <w:szCs w:val="28"/>
          <w:lang w:val="uk-UA"/>
        </w:rPr>
        <w:t xml:space="preserve">Розгляд документів </w:t>
      </w:r>
      <w:r w:rsidRPr="00D300C9">
        <w:rPr>
          <w:rFonts w:ascii="Times New Roman" w:hAnsi="Times New Roman" w:cs="Times New Roman"/>
          <w:color w:val="000000" w:themeColor="text1"/>
          <w:sz w:val="28"/>
          <w:szCs w:val="28"/>
          <w:lang w:val="uk-UA"/>
        </w:rPr>
        <w:t xml:space="preserve">відбудеться </w:t>
      </w:r>
      <w:r w:rsidRPr="00D300C9">
        <w:rPr>
          <w:rStyle w:val="af6"/>
          <w:rFonts w:ascii="Times New Roman" w:hAnsi="Times New Roman" w:cs="Times New Roman"/>
          <w:b w:val="0"/>
          <w:color w:val="000000" w:themeColor="text1"/>
          <w:sz w:val="28"/>
          <w:szCs w:val="28"/>
          <w:lang w:val="uk-UA"/>
        </w:rPr>
        <w:t>1</w:t>
      </w:r>
      <w:r w:rsidR="00D300C9">
        <w:rPr>
          <w:rStyle w:val="af6"/>
          <w:rFonts w:ascii="Times New Roman" w:hAnsi="Times New Roman" w:cs="Times New Roman"/>
          <w:b w:val="0"/>
          <w:color w:val="000000" w:themeColor="text1"/>
          <w:sz w:val="28"/>
          <w:szCs w:val="28"/>
          <w:lang w:val="uk-UA"/>
        </w:rPr>
        <w:t>3</w:t>
      </w:r>
      <w:r w:rsidRPr="00D300C9">
        <w:rPr>
          <w:rStyle w:val="af6"/>
          <w:rFonts w:ascii="Times New Roman" w:hAnsi="Times New Roman" w:cs="Times New Roman"/>
          <w:b w:val="0"/>
          <w:color w:val="000000" w:themeColor="text1"/>
          <w:sz w:val="28"/>
          <w:szCs w:val="28"/>
          <w:lang w:val="uk-UA"/>
        </w:rPr>
        <w:t xml:space="preserve"> </w:t>
      </w:r>
      <w:r w:rsidR="00D300C9">
        <w:rPr>
          <w:rStyle w:val="af6"/>
          <w:rFonts w:ascii="Times New Roman" w:hAnsi="Times New Roman" w:cs="Times New Roman"/>
          <w:b w:val="0"/>
          <w:color w:val="000000" w:themeColor="text1"/>
          <w:sz w:val="28"/>
          <w:szCs w:val="28"/>
          <w:lang w:val="uk-UA"/>
        </w:rPr>
        <w:t>січня</w:t>
      </w:r>
      <w:r w:rsidRPr="00D300C9">
        <w:rPr>
          <w:rStyle w:val="af6"/>
          <w:rFonts w:ascii="Times New Roman" w:hAnsi="Times New Roman" w:cs="Times New Roman"/>
          <w:b w:val="0"/>
          <w:color w:val="000000" w:themeColor="text1"/>
          <w:sz w:val="28"/>
          <w:szCs w:val="28"/>
          <w:lang w:val="uk-UA"/>
        </w:rPr>
        <w:t xml:space="preserve"> 202</w:t>
      </w:r>
      <w:r w:rsidR="00D300C9">
        <w:rPr>
          <w:rStyle w:val="af6"/>
          <w:rFonts w:ascii="Times New Roman" w:hAnsi="Times New Roman" w:cs="Times New Roman"/>
          <w:b w:val="0"/>
          <w:color w:val="000000" w:themeColor="text1"/>
          <w:sz w:val="28"/>
          <w:szCs w:val="28"/>
          <w:lang w:val="uk-UA"/>
        </w:rPr>
        <w:t>6</w:t>
      </w:r>
      <w:r w:rsidRPr="00D300C9">
        <w:rPr>
          <w:rStyle w:val="af6"/>
          <w:rFonts w:ascii="Times New Roman" w:hAnsi="Times New Roman" w:cs="Times New Roman"/>
          <w:b w:val="0"/>
          <w:color w:val="000000" w:themeColor="text1"/>
          <w:sz w:val="28"/>
          <w:szCs w:val="28"/>
          <w:lang w:val="uk-UA"/>
        </w:rPr>
        <w:t xml:space="preserve"> року о 1</w:t>
      </w:r>
      <w:r w:rsidR="00D300C9">
        <w:rPr>
          <w:rStyle w:val="af6"/>
          <w:rFonts w:ascii="Times New Roman" w:hAnsi="Times New Roman" w:cs="Times New Roman"/>
          <w:b w:val="0"/>
          <w:color w:val="000000" w:themeColor="text1"/>
          <w:sz w:val="28"/>
          <w:szCs w:val="28"/>
          <w:lang w:val="uk-UA"/>
        </w:rPr>
        <w:t>2</w:t>
      </w:r>
      <w:r w:rsidRPr="00D300C9">
        <w:rPr>
          <w:rStyle w:val="af6"/>
          <w:rFonts w:ascii="Times New Roman" w:hAnsi="Times New Roman" w:cs="Times New Roman"/>
          <w:b w:val="0"/>
          <w:color w:val="000000" w:themeColor="text1"/>
          <w:sz w:val="28"/>
          <w:szCs w:val="28"/>
          <w:lang w:val="uk-UA"/>
        </w:rPr>
        <w:t>:</w:t>
      </w:r>
      <w:r w:rsidR="00D300C9">
        <w:rPr>
          <w:rStyle w:val="af6"/>
          <w:rFonts w:ascii="Times New Roman" w:hAnsi="Times New Roman" w:cs="Times New Roman"/>
          <w:b w:val="0"/>
          <w:color w:val="000000" w:themeColor="text1"/>
          <w:sz w:val="28"/>
          <w:szCs w:val="28"/>
          <w:lang w:val="uk-UA"/>
        </w:rPr>
        <w:t>3</w:t>
      </w:r>
      <w:r w:rsidRPr="00D300C9">
        <w:rPr>
          <w:rStyle w:val="af6"/>
          <w:rFonts w:ascii="Times New Roman" w:hAnsi="Times New Roman" w:cs="Times New Roman"/>
          <w:b w:val="0"/>
          <w:color w:val="000000" w:themeColor="text1"/>
          <w:sz w:val="28"/>
          <w:szCs w:val="28"/>
          <w:lang w:val="uk-UA"/>
        </w:rPr>
        <w:t>0 год</w:t>
      </w:r>
      <w:r w:rsidRPr="00D300C9">
        <w:rPr>
          <w:rFonts w:ascii="Times New Roman" w:hAnsi="Times New Roman" w:cs="Times New Roman"/>
          <w:color w:val="000000" w:themeColor="text1"/>
          <w:sz w:val="28"/>
          <w:szCs w:val="28"/>
          <w:lang w:val="uk-UA"/>
        </w:rPr>
        <w:t xml:space="preserve"> у приміщенні Черкаської міської ради.</w:t>
      </w:r>
    </w:p>
    <w:p w14:paraId="63A0208C" w14:textId="782D586D" w:rsidR="00D45DBB" w:rsidRPr="00D300C9" w:rsidRDefault="00D45DBB" w:rsidP="002424D7">
      <w:pPr>
        <w:pStyle w:val="a9"/>
        <w:ind w:firstLine="567"/>
        <w:jc w:val="both"/>
        <w:rPr>
          <w:rFonts w:ascii="Times New Roman" w:hAnsi="Times New Roman" w:cs="Times New Roman"/>
          <w:color w:val="000000" w:themeColor="text1"/>
          <w:sz w:val="28"/>
          <w:szCs w:val="28"/>
          <w:lang w:val="uk-UA"/>
        </w:rPr>
      </w:pPr>
      <w:r w:rsidRPr="00D300C9">
        <w:rPr>
          <w:rFonts w:ascii="Times New Roman" w:hAnsi="Times New Roman" w:cs="Times New Roman"/>
          <w:color w:val="000000" w:themeColor="text1"/>
          <w:sz w:val="28"/>
          <w:szCs w:val="28"/>
          <w:lang w:val="uk-UA"/>
        </w:rPr>
        <w:t>4.</w:t>
      </w:r>
      <w:r w:rsidR="00245A2D" w:rsidRPr="00D300C9">
        <w:rPr>
          <w:rFonts w:ascii="Times New Roman" w:hAnsi="Times New Roman" w:cs="Times New Roman"/>
          <w:color w:val="000000" w:themeColor="text1"/>
          <w:sz w:val="28"/>
          <w:szCs w:val="28"/>
          <w:lang w:val="uk-UA"/>
        </w:rPr>
        <w:t xml:space="preserve"> </w:t>
      </w:r>
      <w:r w:rsidRPr="00D300C9">
        <w:rPr>
          <w:rStyle w:val="af6"/>
          <w:rFonts w:ascii="Times New Roman" w:hAnsi="Times New Roman" w:cs="Times New Roman"/>
          <w:b w:val="0"/>
          <w:color w:val="000000" w:themeColor="text1"/>
          <w:sz w:val="28"/>
          <w:szCs w:val="28"/>
          <w:lang w:val="uk-UA"/>
        </w:rPr>
        <w:t>Оприлюднення результатів конкурсу</w:t>
      </w:r>
      <w:r w:rsidRPr="00D300C9">
        <w:rPr>
          <w:rFonts w:ascii="Times New Roman" w:hAnsi="Times New Roman" w:cs="Times New Roman"/>
          <w:color w:val="000000" w:themeColor="text1"/>
          <w:sz w:val="28"/>
          <w:szCs w:val="28"/>
          <w:lang w:val="uk-UA"/>
        </w:rPr>
        <w:t xml:space="preserve"> здійснюється </w:t>
      </w:r>
      <w:r w:rsidRPr="00D300C9">
        <w:rPr>
          <w:rStyle w:val="af6"/>
          <w:rFonts w:ascii="Times New Roman" w:hAnsi="Times New Roman" w:cs="Times New Roman"/>
          <w:b w:val="0"/>
          <w:color w:val="000000" w:themeColor="text1"/>
          <w:sz w:val="28"/>
          <w:szCs w:val="28"/>
          <w:lang w:val="uk-UA"/>
        </w:rPr>
        <w:t>протягом 5 робочих днів</w:t>
      </w:r>
      <w:r w:rsidRPr="00D300C9">
        <w:rPr>
          <w:rFonts w:ascii="Times New Roman" w:hAnsi="Times New Roman" w:cs="Times New Roman"/>
          <w:color w:val="000000" w:themeColor="text1"/>
          <w:sz w:val="28"/>
          <w:szCs w:val="28"/>
          <w:lang w:val="uk-UA"/>
        </w:rPr>
        <w:t xml:space="preserve"> після ухвалення рішення </w:t>
      </w:r>
      <w:r w:rsidR="0085702B" w:rsidRPr="00D300C9">
        <w:rPr>
          <w:rFonts w:ascii="Times New Roman" w:hAnsi="Times New Roman" w:cs="Times New Roman"/>
          <w:color w:val="000000" w:themeColor="text1"/>
          <w:sz w:val="28"/>
          <w:szCs w:val="28"/>
          <w:lang w:val="uk-UA"/>
        </w:rPr>
        <w:t xml:space="preserve">департаментом охорони здоров’я та медичних послуг Черкаської міської ради </w:t>
      </w:r>
      <w:r w:rsidRPr="00D300C9">
        <w:rPr>
          <w:rFonts w:ascii="Times New Roman" w:hAnsi="Times New Roman" w:cs="Times New Roman"/>
          <w:color w:val="000000" w:themeColor="text1"/>
          <w:sz w:val="28"/>
          <w:szCs w:val="28"/>
          <w:lang w:val="uk-UA"/>
        </w:rPr>
        <w:t xml:space="preserve">шляхом розміщення інформації на </w:t>
      </w:r>
      <w:r w:rsidRPr="00D300C9">
        <w:rPr>
          <w:rStyle w:val="af6"/>
          <w:rFonts w:ascii="Times New Roman" w:hAnsi="Times New Roman" w:cs="Times New Roman"/>
          <w:b w:val="0"/>
          <w:color w:val="000000" w:themeColor="text1"/>
          <w:sz w:val="28"/>
          <w:szCs w:val="28"/>
          <w:lang w:val="uk-UA"/>
        </w:rPr>
        <w:t xml:space="preserve">офіційному </w:t>
      </w:r>
      <w:proofErr w:type="spellStart"/>
      <w:r w:rsidRPr="00D300C9">
        <w:rPr>
          <w:rStyle w:val="af6"/>
          <w:rFonts w:ascii="Times New Roman" w:hAnsi="Times New Roman" w:cs="Times New Roman"/>
          <w:b w:val="0"/>
          <w:color w:val="000000" w:themeColor="text1"/>
          <w:sz w:val="28"/>
          <w:szCs w:val="28"/>
          <w:lang w:val="uk-UA"/>
        </w:rPr>
        <w:t>вебсайті</w:t>
      </w:r>
      <w:proofErr w:type="spellEnd"/>
      <w:r w:rsidRPr="00D300C9">
        <w:rPr>
          <w:rStyle w:val="af6"/>
          <w:rFonts w:ascii="Times New Roman" w:hAnsi="Times New Roman" w:cs="Times New Roman"/>
          <w:b w:val="0"/>
          <w:color w:val="000000" w:themeColor="text1"/>
          <w:sz w:val="28"/>
          <w:szCs w:val="28"/>
          <w:lang w:val="uk-UA"/>
        </w:rPr>
        <w:t xml:space="preserve"> Черкаської міської ради</w:t>
      </w:r>
      <w:r w:rsidRPr="00D300C9">
        <w:rPr>
          <w:rFonts w:ascii="Times New Roman" w:hAnsi="Times New Roman" w:cs="Times New Roman"/>
          <w:b/>
          <w:color w:val="000000" w:themeColor="text1"/>
          <w:sz w:val="28"/>
          <w:szCs w:val="28"/>
          <w:lang w:val="uk-UA"/>
        </w:rPr>
        <w:t>.</w:t>
      </w:r>
    </w:p>
    <w:p w14:paraId="110D8543" w14:textId="7EA63C43" w:rsidR="00D45DBB" w:rsidRPr="00D300C9" w:rsidRDefault="00D45DBB" w:rsidP="002424D7">
      <w:pPr>
        <w:pStyle w:val="a9"/>
        <w:ind w:firstLine="567"/>
        <w:jc w:val="both"/>
        <w:rPr>
          <w:rFonts w:ascii="Times New Roman" w:hAnsi="Times New Roman" w:cs="Times New Roman"/>
          <w:color w:val="000000" w:themeColor="text1"/>
          <w:sz w:val="28"/>
          <w:szCs w:val="28"/>
          <w:lang w:val="uk-UA"/>
        </w:rPr>
      </w:pPr>
      <w:r w:rsidRPr="00D300C9">
        <w:rPr>
          <w:rFonts w:ascii="Times New Roman" w:hAnsi="Times New Roman" w:cs="Times New Roman"/>
          <w:color w:val="000000" w:themeColor="text1"/>
          <w:sz w:val="28"/>
          <w:szCs w:val="28"/>
          <w:lang w:val="uk-UA"/>
        </w:rPr>
        <w:t>5.</w:t>
      </w:r>
      <w:r w:rsidR="00245A2D" w:rsidRPr="00D300C9">
        <w:rPr>
          <w:rFonts w:ascii="Times New Roman" w:hAnsi="Times New Roman" w:cs="Times New Roman"/>
          <w:color w:val="000000" w:themeColor="text1"/>
          <w:sz w:val="28"/>
          <w:szCs w:val="28"/>
          <w:lang w:val="uk-UA"/>
        </w:rPr>
        <w:t xml:space="preserve"> </w:t>
      </w:r>
      <w:r w:rsidRPr="00D300C9">
        <w:rPr>
          <w:rStyle w:val="af6"/>
          <w:rFonts w:ascii="Times New Roman" w:hAnsi="Times New Roman" w:cs="Times New Roman"/>
          <w:b w:val="0"/>
          <w:color w:val="000000" w:themeColor="text1"/>
          <w:sz w:val="28"/>
          <w:szCs w:val="28"/>
          <w:lang w:val="uk-UA"/>
        </w:rPr>
        <w:t>Переможці конкурсу</w:t>
      </w:r>
      <w:r w:rsidRPr="00D300C9">
        <w:rPr>
          <w:rFonts w:ascii="Times New Roman" w:hAnsi="Times New Roman" w:cs="Times New Roman"/>
          <w:color w:val="000000" w:themeColor="text1"/>
          <w:sz w:val="28"/>
          <w:szCs w:val="28"/>
          <w:lang w:val="uk-UA"/>
        </w:rPr>
        <w:t xml:space="preserve"> запрошуються для укладення договорів про відшкодування витрат, пов’язаних з відпуском лікарських засобів, у строки, визначені </w:t>
      </w:r>
      <w:r w:rsidR="0085702B" w:rsidRPr="00D300C9">
        <w:rPr>
          <w:rFonts w:ascii="Times New Roman" w:hAnsi="Times New Roman" w:cs="Times New Roman"/>
          <w:color w:val="000000" w:themeColor="text1"/>
          <w:sz w:val="28"/>
          <w:szCs w:val="28"/>
          <w:lang w:val="uk-UA"/>
        </w:rPr>
        <w:t>департаментом охорони здоров’я та медичних послуг Черкаської міської ради</w:t>
      </w:r>
      <w:r w:rsidRPr="00D300C9">
        <w:rPr>
          <w:rFonts w:ascii="Times New Roman" w:hAnsi="Times New Roman" w:cs="Times New Roman"/>
          <w:color w:val="000000" w:themeColor="text1"/>
          <w:sz w:val="28"/>
          <w:szCs w:val="28"/>
          <w:lang w:val="uk-UA"/>
        </w:rPr>
        <w:t>.</w:t>
      </w:r>
    </w:p>
    <w:p w14:paraId="4EBE0C1E" w14:textId="77777777" w:rsidR="00D45DBB" w:rsidRPr="00D300C9" w:rsidRDefault="00D45DBB" w:rsidP="002424D7">
      <w:pPr>
        <w:pStyle w:val="a9"/>
        <w:ind w:firstLine="567"/>
        <w:jc w:val="both"/>
        <w:rPr>
          <w:rFonts w:ascii="Times New Roman" w:hAnsi="Times New Roman" w:cs="Times New Roman"/>
          <w:color w:val="000000" w:themeColor="text1"/>
          <w:sz w:val="28"/>
          <w:szCs w:val="28"/>
          <w:lang w:val="uk-UA"/>
        </w:rPr>
      </w:pPr>
    </w:p>
    <w:p w14:paraId="6BE3BE40" w14:textId="77777777" w:rsidR="00E4176E" w:rsidRPr="00D300C9" w:rsidRDefault="00E4176E" w:rsidP="002424D7">
      <w:pPr>
        <w:pStyle w:val="a9"/>
        <w:ind w:firstLine="567"/>
        <w:jc w:val="both"/>
        <w:rPr>
          <w:rFonts w:ascii="Times New Roman" w:hAnsi="Times New Roman" w:cs="Times New Roman"/>
          <w:color w:val="000000" w:themeColor="text1"/>
          <w:sz w:val="28"/>
          <w:szCs w:val="28"/>
          <w:u w:val="single"/>
          <w:lang w:val="uk-UA" w:eastAsia="uk-UA"/>
        </w:rPr>
      </w:pPr>
      <w:r w:rsidRPr="00D300C9">
        <w:rPr>
          <w:rFonts w:ascii="Times New Roman" w:hAnsi="Times New Roman" w:cs="Times New Roman"/>
          <w:color w:val="000000" w:themeColor="text1"/>
          <w:sz w:val="28"/>
          <w:szCs w:val="28"/>
          <w:u w:val="single"/>
          <w:lang w:val="uk-UA" w:eastAsia="uk-UA"/>
        </w:rPr>
        <w:t>6. Технічні та цінові вимоги до конкурсних пропозицій</w:t>
      </w:r>
    </w:p>
    <w:p w14:paraId="1B0697E9" w14:textId="77777777" w:rsidR="00E4176E" w:rsidRPr="00D300C9" w:rsidRDefault="00E4176E" w:rsidP="002424D7">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6.1. Аптечний заклад зобов’язується забезпечити постійну наявність лікарських засобів, визначених у Додатку 1 до цього оголошення, у достатній кількості для безперервного відпуску пацієнтам, які мають право на безоплатне або пільгове отримання лікарських засобів відповідно до чинного законодавства України.</w:t>
      </w:r>
    </w:p>
    <w:p w14:paraId="66FE8675" w14:textId="77777777" w:rsidR="00E4176E" w:rsidRPr="00D300C9" w:rsidRDefault="00E4176E" w:rsidP="002424D7">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6.2. Фактичні роздрібні ціни на лікарські засоби, що пропонуються Учасником, формуються відповідно до вимог державного цінового регулювання, зокрема:</w:t>
      </w:r>
    </w:p>
    <w:p w14:paraId="4D7914EA" w14:textId="1CC3E4D1" w:rsidR="00E4176E" w:rsidRPr="00D300C9" w:rsidRDefault="00735333" w:rsidP="002424D7">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 xml:space="preserve">- </w:t>
      </w:r>
      <w:r w:rsidR="00E4176E" w:rsidRPr="00D300C9">
        <w:rPr>
          <w:rFonts w:ascii="Times New Roman" w:hAnsi="Times New Roman" w:cs="Times New Roman"/>
          <w:color w:val="000000" w:themeColor="text1"/>
          <w:sz w:val="28"/>
          <w:szCs w:val="28"/>
          <w:lang w:val="uk-UA" w:eastAsia="uk-UA"/>
        </w:rPr>
        <w:t>постанови Кабінету Міністрів України від 17.10.2008 № 955 «</w:t>
      </w:r>
      <w:r w:rsidRPr="00D300C9">
        <w:rPr>
          <w:rFonts w:ascii="Times New Roman" w:hAnsi="Times New Roman" w:cs="Times New Roman"/>
          <w:color w:val="000000" w:themeColor="text1"/>
          <w:sz w:val="28"/>
          <w:szCs w:val="28"/>
          <w:lang w:val="uk-UA"/>
        </w:rPr>
        <w:t>Про заходи щодо стабілізації цін на лікарські засоби та медичні вироби</w:t>
      </w:r>
      <w:r w:rsidR="00E4176E" w:rsidRPr="00D300C9">
        <w:rPr>
          <w:rFonts w:ascii="Times New Roman" w:hAnsi="Times New Roman" w:cs="Times New Roman"/>
          <w:color w:val="000000" w:themeColor="text1"/>
          <w:sz w:val="28"/>
          <w:szCs w:val="28"/>
          <w:lang w:val="uk-UA" w:eastAsia="uk-UA"/>
        </w:rPr>
        <w:t>»;</w:t>
      </w:r>
    </w:p>
    <w:p w14:paraId="392429C1" w14:textId="5594596F" w:rsidR="00E4176E" w:rsidRPr="00D300C9" w:rsidRDefault="00735333" w:rsidP="002424D7">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 xml:space="preserve">- </w:t>
      </w:r>
      <w:r w:rsidR="00E4176E" w:rsidRPr="00D300C9">
        <w:rPr>
          <w:rFonts w:ascii="Times New Roman" w:hAnsi="Times New Roman" w:cs="Times New Roman"/>
          <w:color w:val="000000" w:themeColor="text1"/>
          <w:sz w:val="28"/>
          <w:szCs w:val="28"/>
          <w:lang w:val="uk-UA" w:eastAsia="uk-UA"/>
        </w:rPr>
        <w:t>постанови Кабінету Міністрів України від 25.03.2009 № 333 «Деякі питання державного регулювання цін на лікарські засоби і вироби медичного призначення»;</w:t>
      </w:r>
    </w:p>
    <w:p w14:paraId="3B62954C" w14:textId="72C1F10A" w:rsidR="00E4176E" w:rsidRPr="00D300C9" w:rsidRDefault="00735333" w:rsidP="002424D7">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 xml:space="preserve">- </w:t>
      </w:r>
      <w:r w:rsidR="00E4176E" w:rsidRPr="00D300C9">
        <w:rPr>
          <w:rFonts w:ascii="Times New Roman" w:hAnsi="Times New Roman" w:cs="Times New Roman"/>
          <w:color w:val="000000" w:themeColor="text1"/>
          <w:sz w:val="28"/>
          <w:szCs w:val="28"/>
          <w:lang w:val="uk-UA" w:eastAsia="uk-UA"/>
        </w:rPr>
        <w:t>інших чинних нормативно-правових актів щодо державного регулювання цін.</w:t>
      </w:r>
    </w:p>
    <w:p w14:paraId="500669B0" w14:textId="77777777" w:rsidR="00E4176E" w:rsidRPr="00D300C9" w:rsidRDefault="00E4176E" w:rsidP="002424D7">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6.3. Фактична роздрібна ціна реалізації кожного лікарського засобу зазначається Учасником у Переліку (Додаток 1) станом на дату подання конкурсної пропозиції з урахуванням:</w:t>
      </w:r>
      <w:r w:rsidR="00000E83" w:rsidRPr="00D300C9">
        <w:rPr>
          <w:rFonts w:ascii="Times New Roman" w:hAnsi="Times New Roman" w:cs="Times New Roman"/>
          <w:color w:val="000000" w:themeColor="text1"/>
          <w:sz w:val="28"/>
          <w:szCs w:val="28"/>
          <w:lang w:val="uk-UA" w:eastAsia="uk-UA"/>
        </w:rPr>
        <w:t xml:space="preserve"> </w:t>
      </w:r>
    </w:p>
    <w:p w14:paraId="2111600D" w14:textId="77777777" w:rsidR="00E4176E" w:rsidRPr="00D300C9" w:rsidRDefault="00E4176E" w:rsidP="002424D7">
      <w:pPr>
        <w:pStyle w:val="a9"/>
        <w:numPr>
          <w:ilvl w:val="0"/>
          <w:numId w:val="35"/>
        </w:numPr>
        <w:ind w:left="0"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податків;</w:t>
      </w:r>
    </w:p>
    <w:p w14:paraId="329EA7C4" w14:textId="77777777" w:rsidR="00E4176E" w:rsidRPr="00D300C9" w:rsidRDefault="00E4176E" w:rsidP="002424D7">
      <w:pPr>
        <w:pStyle w:val="a9"/>
        <w:numPr>
          <w:ilvl w:val="0"/>
          <w:numId w:val="35"/>
        </w:numPr>
        <w:ind w:left="0"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граничних оптово-відпускних надбавок;</w:t>
      </w:r>
    </w:p>
    <w:p w14:paraId="0B96EA44" w14:textId="77777777" w:rsidR="00E4176E" w:rsidRPr="00D300C9" w:rsidRDefault="00E4176E" w:rsidP="002424D7">
      <w:pPr>
        <w:pStyle w:val="a9"/>
        <w:numPr>
          <w:ilvl w:val="0"/>
          <w:numId w:val="35"/>
        </w:numPr>
        <w:ind w:left="0"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граничних роздрібних надбавок.</w:t>
      </w:r>
    </w:p>
    <w:p w14:paraId="37A5E0EF" w14:textId="77777777" w:rsidR="00E4176E" w:rsidRPr="00D300C9" w:rsidRDefault="00E4176E" w:rsidP="002424D7">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6.4. Заявлені ціни не можуть перевищувати граничні розміри надбавок, установлені законодавством України.</w:t>
      </w:r>
    </w:p>
    <w:p w14:paraId="71B30D6F" w14:textId="77777777" w:rsidR="00E4176E" w:rsidRPr="00D300C9" w:rsidRDefault="00E4176E" w:rsidP="002424D7">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6.5. У разі зміни регульованих цін протягом строку дії договору Учасник зобов’язаний здійснювати коригування фактичних роздрібних цін відповідно до чинних норм із поданням документального підтвердження та відображенням змін у звітності.</w:t>
      </w:r>
    </w:p>
    <w:p w14:paraId="7D1748A4" w14:textId="77777777" w:rsidR="00E4176E" w:rsidRPr="00D300C9" w:rsidRDefault="00E4176E" w:rsidP="002424D7">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6.6. Учасник гарантує:</w:t>
      </w:r>
    </w:p>
    <w:p w14:paraId="014ABC62" w14:textId="77777777" w:rsidR="00E4176E" w:rsidRPr="00D300C9" w:rsidRDefault="00E4176E" w:rsidP="002424D7">
      <w:pPr>
        <w:pStyle w:val="a9"/>
        <w:numPr>
          <w:ilvl w:val="0"/>
          <w:numId w:val="36"/>
        </w:numPr>
        <w:ind w:left="0"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відпуск лікарських засобів за рецептами лікарів за цінами, зазначеними у конкурсній пропозиції;</w:t>
      </w:r>
    </w:p>
    <w:p w14:paraId="2B29B85F" w14:textId="77777777" w:rsidR="00E4176E" w:rsidRPr="00D300C9" w:rsidRDefault="00E4176E" w:rsidP="002424D7">
      <w:pPr>
        <w:pStyle w:val="a9"/>
        <w:numPr>
          <w:ilvl w:val="0"/>
          <w:numId w:val="36"/>
        </w:numPr>
        <w:ind w:left="0"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достовірність усіх поданих документів;</w:t>
      </w:r>
    </w:p>
    <w:p w14:paraId="7A92D3E6" w14:textId="77777777" w:rsidR="00E4176E" w:rsidRPr="00D300C9" w:rsidRDefault="00E4176E" w:rsidP="002424D7">
      <w:pPr>
        <w:pStyle w:val="a9"/>
        <w:numPr>
          <w:ilvl w:val="0"/>
          <w:numId w:val="36"/>
        </w:numPr>
        <w:ind w:left="0"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дотримання правил зберігання, продажу та обліку лікарських засобів;</w:t>
      </w:r>
    </w:p>
    <w:p w14:paraId="6DD81D85" w14:textId="77777777" w:rsidR="00E4176E" w:rsidRPr="00D300C9" w:rsidRDefault="00E4176E" w:rsidP="002424D7">
      <w:pPr>
        <w:pStyle w:val="a9"/>
        <w:numPr>
          <w:ilvl w:val="0"/>
          <w:numId w:val="36"/>
        </w:numPr>
        <w:ind w:left="0"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безперебійне постачання лікарських засобів з Переліку.</w:t>
      </w:r>
    </w:p>
    <w:p w14:paraId="447269E1" w14:textId="77777777" w:rsidR="00E4176E" w:rsidRPr="00D300C9" w:rsidRDefault="00E4176E" w:rsidP="002424D7">
      <w:pPr>
        <w:pStyle w:val="a9"/>
        <w:ind w:firstLine="567"/>
        <w:jc w:val="both"/>
        <w:rPr>
          <w:rFonts w:ascii="Times New Roman" w:hAnsi="Times New Roman" w:cs="Times New Roman"/>
          <w:color w:val="000000" w:themeColor="text1"/>
          <w:sz w:val="28"/>
          <w:szCs w:val="28"/>
          <w:u w:val="single"/>
          <w:lang w:val="uk-UA" w:eastAsia="uk-UA"/>
        </w:rPr>
      </w:pPr>
      <w:r w:rsidRPr="00D300C9">
        <w:rPr>
          <w:rFonts w:ascii="Times New Roman" w:hAnsi="Times New Roman" w:cs="Times New Roman"/>
          <w:color w:val="000000" w:themeColor="text1"/>
          <w:sz w:val="28"/>
          <w:szCs w:val="28"/>
          <w:u w:val="single"/>
          <w:lang w:val="uk-UA" w:eastAsia="uk-UA"/>
        </w:rPr>
        <w:t>7. Критерії та порядок оцінки конкурсних пропозицій</w:t>
      </w:r>
    </w:p>
    <w:p w14:paraId="7454B8BF" w14:textId="77777777" w:rsidR="00E4176E" w:rsidRPr="00D300C9" w:rsidRDefault="00E4176E" w:rsidP="002424D7">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7.1. До оцінювання допускаються лише Учасники, які відповідають вимогам розділів 2, 3 та 6 цього Оголошення та подали повний комплект документів.</w:t>
      </w:r>
    </w:p>
    <w:p w14:paraId="714079AF" w14:textId="4A62E17B" w:rsidR="00E4176E" w:rsidRPr="00D300C9" w:rsidRDefault="00E4176E" w:rsidP="002424D7">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lastRenderedPageBreak/>
        <w:t xml:space="preserve">7.2. Оцінювання конкурсних пропозицій здійснюється </w:t>
      </w:r>
      <w:r w:rsidR="00735333" w:rsidRPr="00D300C9">
        <w:rPr>
          <w:rFonts w:ascii="Times New Roman" w:hAnsi="Times New Roman" w:cs="Times New Roman"/>
          <w:color w:val="000000" w:themeColor="text1"/>
          <w:sz w:val="28"/>
          <w:szCs w:val="28"/>
          <w:lang w:val="uk-UA"/>
        </w:rPr>
        <w:t>департаментом охорони здоров’я та медичних послуг Черкаської міської ради</w:t>
      </w:r>
      <w:r w:rsidR="00735333" w:rsidRPr="00D300C9">
        <w:rPr>
          <w:rFonts w:ascii="Times New Roman" w:hAnsi="Times New Roman" w:cs="Times New Roman"/>
          <w:color w:val="000000" w:themeColor="text1"/>
          <w:sz w:val="28"/>
          <w:szCs w:val="28"/>
          <w:lang w:val="uk-UA" w:eastAsia="uk-UA"/>
        </w:rPr>
        <w:t xml:space="preserve"> </w:t>
      </w:r>
      <w:r w:rsidRPr="00D300C9">
        <w:rPr>
          <w:rFonts w:ascii="Times New Roman" w:hAnsi="Times New Roman" w:cs="Times New Roman"/>
          <w:color w:val="000000" w:themeColor="text1"/>
          <w:sz w:val="28"/>
          <w:szCs w:val="28"/>
          <w:lang w:val="uk-UA" w:eastAsia="uk-UA"/>
        </w:rPr>
        <w:t>за принципом комплексної оцінки, з урахуванням таких критеріїв:</w:t>
      </w:r>
    </w:p>
    <w:p w14:paraId="518929FB" w14:textId="72521378" w:rsidR="00E4176E" w:rsidRPr="00D300C9" w:rsidRDefault="00735333" w:rsidP="002424D7">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 xml:space="preserve">7.2.1. </w:t>
      </w:r>
      <w:r w:rsidR="00E4176E" w:rsidRPr="00D300C9">
        <w:rPr>
          <w:rFonts w:ascii="Times New Roman" w:hAnsi="Times New Roman" w:cs="Times New Roman"/>
          <w:color w:val="000000" w:themeColor="text1"/>
          <w:sz w:val="28"/>
          <w:szCs w:val="28"/>
          <w:lang w:val="uk-UA" w:eastAsia="uk-UA"/>
        </w:rPr>
        <w:t>Цінові пропозиції, у тому числі рівень фактичних роздрібних цін на лікарські засоби з Додатку 1 при одночасному дотриманні державного регулювання (перевага надається більш економічно вигідним пропозиціям).</w:t>
      </w:r>
    </w:p>
    <w:p w14:paraId="161C6252" w14:textId="53B966FE" w:rsidR="00E4176E" w:rsidRPr="00D300C9" w:rsidRDefault="00735333" w:rsidP="002424D7">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 xml:space="preserve">7.2.2. </w:t>
      </w:r>
      <w:r w:rsidR="00E4176E" w:rsidRPr="00D300C9">
        <w:rPr>
          <w:rFonts w:ascii="Times New Roman" w:hAnsi="Times New Roman" w:cs="Times New Roman"/>
          <w:color w:val="000000" w:themeColor="text1"/>
          <w:sz w:val="28"/>
          <w:szCs w:val="28"/>
          <w:lang w:val="uk-UA" w:eastAsia="uk-UA"/>
        </w:rPr>
        <w:t>Належні умови зберігання лікарських засобів, включаючи:</w:t>
      </w:r>
    </w:p>
    <w:p w14:paraId="59F498FD" w14:textId="77777777" w:rsidR="00E4176E" w:rsidRPr="00D300C9" w:rsidRDefault="00E4176E" w:rsidP="002424D7">
      <w:pPr>
        <w:pStyle w:val="a9"/>
        <w:numPr>
          <w:ilvl w:val="0"/>
          <w:numId w:val="37"/>
        </w:numPr>
        <w:ind w:left="0"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наявність холодильного обладнання;</w:t>
      </w:r>
    </w:p>
    <w:p w14:paraId="179DFA67" w14:textId="77777777" w:rsidR="00E4176E" w:rsidRPr="00D300C9" w:rsidRDefault="00E4176E" w:rsidP="002424D7">
      <w:pPr>
        <w:pStyle w:val="a9"/>
        <w:numPr>
          <w:ilvl w:val="0"/>
          <w:numId w:val="37"/>
        </w:numPr>
        <w:ind w:left="0"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дотримання «холодового ланцюга»;</w:t>
      </w:r>
    </w:p>
    <w:p w14:paraId="229C08C0" w14:textId="77777777" w:rsidR="00E4176E" w:rsidRPr="00D300C9" w:rsidRDefault="00E4176E" w:rsidP="002424D7">
      <w:pPr>
        <w:pStyle w:val="a9"/>
        <w:numPr>
          <w:ilvl w:val="0"/>
          <w:numId w:val="37"/>
        </w:numPr>
        <w:ind w:left="0"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технічний стан приміщень;</w:t>
      </w:r>
    </w:p>
    <w:p w14:paraId="57088497" w14:textId="77777777" w:rsidR="00E4176E" w:rsidRPr="00D300C9" w:rsidRDefault="00E4176E" w:rsidP="002424D7">
      <w:pPr>
        <w:pStyle w:val="a9"/>
        <w:numPr>
          <w:ilvl w:val="0"/>
          <w:numId w:val="37"/>
        </w:numPr>
        <w:ind w:left="0"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відповідність санітарним нормам.</w:t>
      </w:r>
    </w:p>
    <w:p w14:paraId="7CD382B2" w14:textId="34351A0D" w:rsidR="00E4176E" w:rsidRPr="00D300C9" w:rsidRDefault="00E4176E" w:rsidP="002424D7">
      <w:pPr>
        <w:pStyle w:val="a9"/>
        <w:numPr>
          <w:ilvl w:val="2"/>
          <w:numId w:val="39"/>
        </w:numPr>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Безперебійне забезпечення лікарських засобів з Переліку:</w:t>
      </w:r>
    </w:p>
    <w:p w14:paraId="5949F1CE" w14:textId="77777777" w:rsidR="00E4176E" w:rsidRPr="00D300C9" w:rsidRDefault="00E4176E" w:rsidP="002424D7">
      <w:pPr>
        <w:pStyle w:val="a9"/>
        <w:numPr>
          <w:ilvl w:val="0"/>
          <w:numId w:val="37"/>
        </w:numPr>
        <w:ind w:left="0"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гарантовані запаси;</w:t>
      </w:r>
    </w:p>
    <w:p w14:paraId="04CE5184" w14:textId="77777777" w:rsidR="00E4176E" w:rsidRPr="00D300C9" w:rsidRDefault="00E4176E" w:rsidP="002424D7">
      <w:pPr>
        <w:pStyle w:val="a9"/>
        <w:numPr>
          <w:ilvl w:val="0"/>
          <w:numId w:val="37"/>
        </w:numPr>
        <w:ind w:left="0"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наявність діючих договорів із постачальниками;</w:t>
      </w:r>
    </w:p>
    <w:p w14:paraId="7A19FB15" w14:textId="77777777" w:rsidR="00E4176E" w:rsidRPr="00D300C9" w:rsidRDefault="00E4176E" w:rsidP="002424D7">
      <w:pPr>
        <w:pStyle w:val="a9"/>
        <w:numPr>
          <w:ilvl w:val="0"/>
          <w:numId w:val="37"/>
        </w:numPr>
        <w:ind w:left="0"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підтвердження поставок.</w:t>
      </w:r>
    </w:p>
    <w:p w14:paraId="51C2556E" w14:textId="4E71115C" w:rsidR="00E4176E" w:rsidRPr="00D300C9" w:rsidRDefault="00735333" w:rsidP="002424D7">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 xml:space="preserve">7.2.4. </w:t>
      </w:r>
      <w:r w:rsidR="00E4176E" w:rsidRPr="00D300C9">
        <w:rPr>
          <w:rFonts w:ascii="Times New Roman" w:hAnsi="Times New Roman" w:cs="Times New Roman"/>
          <w:color w:val="000000" w:themeColor="text1"/>
          <w:sz w:val="28"/>
          <w:szCs w:val="28"/>
          <w:lang w:val="uk-UA" w:eastAsia="uk-UA"/>
        </w:rPr>
        <w:t>Досвід роботи аптечного закладу в програмах пільгового або частково компенсованого відпуску лікарських засобів (</w:t>
      </w:r>
      <w:r w:rsidR="006E52AF" w:rsidRPr="00D300C9">
        <w:rPr>
          <w:rFonts w:ascii="Times New Roman" w:hAnsi="Times New Roman" w:cs="Times New Roman"/>
          <w:color w:val="000000" w:themeColor="text1"/>
          <w:sz w:val="28"/>
          <w:szCs w:val="28"/>
          <w:lang w:val="uk-UA" w:eastAsia="uk-UA"/>
        </w:rPr>
        <w:t xml:space="preserve">зокрема </w:t>
      </w:r>
      <w:r w:rsidR="00E4176E" w:rsidRPr="00D300C9">
        <w:rPr>
          <w:rFonts w:ascii="Times New Roman" w:hAnsi="Times New Roman" w:cs="Times New Roman"/>
          <w:color w:val="000000" w:themeColor="text1"/>
          <w:sz w:val="28"/>
          <w:szCs w:val="28"/>
          <w:lang w:val="uk-UA" w:eastAsia="uk-UA"/>
        </w:rPr>
        <w:t>за постановою КМУ №1303, програмою «Доступні ліки»</w:t>
      </w:r>
      <w:r w:rsidR="006E52AF" w:rsidRPr="00D300C9">
        <w:rPr>
          <w:rFonts w:ascii="Times New Roman" w:hAnsi="Times New Roman" w:cs="Times New Roman"/>
          <w:color w:val="000000" w:themeColor="text1"/>
          <w:sz w:val="28"/>
          <w:szCs w:val="28"/>
          <w:lang w:val="uk-UA" w:eastAsia="uk-UA"/>
        </w:rPr>
        <w:t>,</w:t>
      </w:r>
      <w:r w:rsidR="00E4176E" w:rsidRPr="00D300C9">
        <w:rPr>
          <w:rFonts w:ascii="Times New Roman" w:hAnsi="Times New Roman" w:cs="Times New Roman"/>
          <w:color w:val="000000" w:themeColor="text1"/>
          <w:sz w:val="28"/>
          <w:szCs w:val="28"/>
          <w:lang w:val="uk-UA" w:eastAsia="uk-UA"/>
        </w:rPr>
        <w:t xml:space="preserve"> тощо).</w:t>
      </w:r>
    </w:p>
    <w:p w14:paraId="27544018" w14:textId="616F6191" w:rsidR="00E4176E" w:rsidRPr="00D300C9" w:rsidRDefault="00735333" w:rsidP="002424D7">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 xml:space="preserve">7.2.5. </w:t>
      </w:r>
      <w:r w:rsidR="00E4176E" w:rsidRPr="00D300C9">
        <w:rPr>
          <w:rFonts w:ascii="Times New Roman" w:hAnsi="Times New Roman" w:cs="Times New Roman"/>
          <w:color w:val="000000" w:themeColor="text1"/>
          <w:sz w:val="28"/>
          <w:szCs w:val="28"/>
          <w:lang w:val="uk-UA" w:eastAsia="uk-UA"/>
        </w:rPr>
        <w:t>Якість оформлення та повнота поданих документів, достовірність наданої інформації.</w:t>
      </w:r>
    </w:p>
    <w:p w14:paraId="662B981B" w14:textId="62B3E2EB" w:rsidR="00E4176E" w:rsidRPr="00D300C9" w:rsidRDefault="00E4176E" w:rsidP="002424D7">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 xml:space="preserve">7.3. </w:t>
      </w:r>
      <w:r w:rsidR="00735333" w:rsidRPr="00D300C9">
        <w:rPr>
          <w:rFonts w:ascii="Times New Roman" w:hAnsi="Times New Roman" w:cs="Times New Roman"/>
          <w:color w:val="000000" w:themeColor="text1"/>
          <w:sz w:val="28"/>
          <w:szCs w:val="28"/>
          <w:lang w:val="uk-UA"/>
        </w:rPr>
        <w:t>Департамент охорони здоров’я та медичних послуг Черкаської міської ради</w:t>
      </w:r>
      <w:r w:rsidR="00735333" w:rsidRPr="00D300C9">
        <w:rPr>
          <w:rFonts w:ascii="Times New Roman" w:hAnsi="Times New Roman" w:cs="Times New Roman"/>
          <w:color w:val="000000" w:themeColor="text1"/>
          <w:sz w:val="28"/>
          <w:szCs w:val="28"/>
          <w:lang w:val="uk-UA" w:eastAsia="uk-UA"/>
        </w:rPr>
        <w:t xml:space="preserve"> </w:t>
      </w:r>
      <w:r w:rsidRPr="00D300C9">
        <w:rPr>
          <w:rFonts w:ascii="Times New Roman" w:hAnsi="Times New Roman" w:cs="Times New Roman"/>
          <w:color w:val="000000" w:themeColor="text1"/>
          <w:sz w:val="28"/>
          <w:szCs w:val="28"/>
          <w:lang w:val="uk-UA" w:eastAsia="uk-UA"/>
        </w:rPr>
        <w:t>має право визначити декількох переможців для забезпечення максимального покриття території м. Черкаси та підвищення доступності лікарських засобів для населення.</w:t>
      </w:r>
    </w:p>
    <w:p w14:paraId="45904EBF" w14:textId="77777777" w:rsidR="00E4176E" w:rsidRPr="00D300C9" w:rsidRDefault="00E4176E" w:rsidP="002424D7">
      <w:pPr>
        <w:pStyle w:val="a9"/>
        <w:ind w:firstLine="567"/>
        <w:jc w:val="both"/>
        <w:rPr>
          <w:rFonts w:ascii="Times New Roman" w:hAnsi="Times New Roman" w:cs="Times New Roman"/>
          <w:color w:val="000000" w:themeColor="text1"/>
          <w:sz w:val="28"/>
          <w:szCs w:val="28"/>
          <w:lang w:val="uk-UA" w:eastAsia="uk-UA"/>
        </w:rPr>
      </w:pPr>
    </w:p>
    <w:p w14:paraId="4C29D8D1" w14:textId="77777777" w:rsidR="00E4176E" w:rsidRPr="00D300C9" w:rsidRDefault="00000E83" w:rsidP="002424D7">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kern w:val="36"/>
          <w:sz w:val="28"/>
          <w:szCs w:val="28"/>
          <w:lang w:val="uk-UA" w:eastAsia="uk-UA"/>
        </w:rPr>
        <w:t>8. С</w:t>
      </w:r>
      <w:r w:rsidR="00E4176E" w:rsidRPr="00D300C9">
        <w:rPr>
          <w:rFonts w:ascii="Times New Roman" w:hAnsi="Times New Roman" w:cs="Times New Roman"/>
          <w:color w:val="000000" w:themeColor="text1"/>
          <w:kern w:val="36"/>
          <w:sz w:val="28"/>
          <w:szCs w:val="28"/>
          <w:lang w:val="uk-UA" w:eastAsia="uk-UA"/>
        </w:rPr>
        <w:t xml:space="preserve">истема оцінювання </w:t>
      </w:r>
    </w:p>
    <w:tbl>
      <w:tblPr>
        <w:tblW w:w="1052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9"/>
        <w:gridCol w:w="5277"/>
        <w:gridCol w:w="2562"/>
      </w:tblGrid>
      <w:tr w:rsidR="00D300C9" w:rsidRPr="00D300C9" w14:paraId="65856226" w14:textId="77777777" w:rsidTr="00000E83">
        <w:trPr>
          <w:tblHeader/>
          <w:tblCellSpacing w:w="15" w:type="dxa"/>
        </w:trPr>
        <w:tc>
          <w:tcPr>
            <w:tcW w:w="2644" w:type="dxa"/>
            <w:vAlign w:val="center"/>
            <w:hideMark/>
          </w:tcPr>
          <w:p w14:paraId="7C6FA52F" w14:textId="77777777" w:rsidR="00E4176E" w:rsidRPr="00D300C9" w:rsidRDefault="00E4176E" w:rsidP="00000E83">
            <w:pPr>
              <w:pStyle w:val="a9"/>
              <w:jc w:val="center"/>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Критерій</w:t>
            </w:r>
          </w:p>
        </w:tc>
        <w:tc>
          <w:tcPr>
            <w:tcW w:w="0" w:type="auto"/>
            <w:vAlign w:val="center"/>
            <w:hideMark/>
          </w:tcPr>
          <w:p w14:paraId="6221056B" w14:textId="77777777" w:rsidR="00E4176E" w:rsidRPr="00D300C9" w:rsidRDefault="00E4176E" w:rsidP="00000E83">
            <w:pPr>
              <w:pStyle w:val="a9"/>
              <w:jc w:val="center"/>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Опис</w:t>
            </w:r>
          </w:p>
        </w:tc>
        <w:tc>
          <w:tcPr>
            <w:tcW w:w="0" w:type="auto"/>
            <w:vAlign w:val="center"/>
            <w:hideMark/>
          </w:tcPr>
          <w:p w14:paraId="27D9B1C4" w14:textId="77777777" w:rsidR="00E4176E" w:rsidRPr="00D300C9" w:rsidRDefault="00E4176E" w:rsidP="00000E83">
            <w:pPr>
              <w:pStyle w:val="a9"/>
              <w:jc w:val="center"/>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Максимальна кількість балів</w:t>
            </w:r>
          </w:p>
        </w:tc>
      </w:tr>
      <w:tr w:rsidR="00D300C9" w:rsidRPr="00D300C9" w14:paraId="233230EF" w14:textId="77777777" w:rsidTr="00000E83">
        <w:trPr>
          <w:tblCellSpacing w:w="15" w:type="dxa"/>
        </w:trPr>
        <w:tc>
          <w:tcPr>
            <w:tcW w:w="2644" w:type="dxa"/>
            <w:vAlign w:val="center"/>
            <w:hideMark/>
          </w:tcPr>
          <w:p w14:paraId="4913439D" w14:textId="77777777" w:rsidR="00E4176E" w:rsidRPr="00D300C9" w:rsidRDefault="00E4176E" w:rsidP="00000E83">
            <w:pPr>
              <w:pStyle w:val="a9"/>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1. Ціна (40%)</w:t>
            </w:r>
          </w:p>
        </w:tc>
        <w:tc>
          <w:tcPr>
            <w:tcW w:w="0" w:type="auto"/>
            <w:vAlign w:val="center"/>
            <w:hideMark/>
          </w:tcPr>
          <w:p w14:paraId="0315C8E3" w14:textId="77777777" w:rsidR="00E4176E" w:rsidRPr="00D300C9" w:rsidRDefault="00E4176E" w:rsidP="00EF0ACF">
            <w:pPr>
              <w:pStyle w:val="a9"/>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Відповідність регульованим цінам, нижчі фактичні роздрібні ціни</w:t>
            </w:r>
          </w:p>
        </w:tc>
        <w:tc>
          <w:tcPr>
            <w:tcW w:w="0" w:type="auto"/>
            <w:vAlign w:val="center"/>
            <w:hideMark/>
          </w:tcPr>
          <w:p w14:paraId="75C860B0" w14:textId="77777777" w:rsidR="00E4176E" w:rsidRPr="00D300C9" w:rsidRDefault="00EC2C61" w:rsidP="00000E83">
            <w:pPr>
              <w:pStyle w:val="a9"/>
              <w:jc w:val="center"/>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5</w:t>
            </w:r>
            <w:r w:rsidR="00E4176E" w:rsidRPr="00D300C9">
              <w:rPr>
                <w:rFonts w:ascii="Times New Roman" w:hAnsi="Times New Roman" w:cs="Times New Roman"/>
                <w:color w:val="000000" w:themeColor="text1"/>
                <w:sz w:val="28"/>
                <w:szCs w:val="28"/>
                <w:lang w:val="uk-UA" w:eastAsia="uk-UA"/>
              </w:rPr>
              <w:t>0 балів</w:t>
            </w:r>
          </w:p>
        </w:tc>
      </w:tr>
      <w:tr w:rsidR="00D300C9" w:rsidRPr="00D300C9" w14:paraId="40EEDEA2" w14:textId="77777777" w:rsidTr="00000E83">
        <w:trPr>
          <w:tblCellSpacing w:w="15" w:type="dxa"/>
        </w:trPr>
        <w:tc>
          <w:tcPr>
            <w:tcW w:w="2644" w:type="dxa"/>
            <w:vAlign w:val="center"/>
            <w:hideMark/>
          </w:tcPr>
          <w:p w14:paraId="578C0814" w14:textId="77777777" w:rsidR="00E4176E" w:rsidRPr="00D300C9" w:rsidRDefault="00E4176E" w:rsidP="00000E83">
            <w:pPr>
              <w:pStyle w:val="a9"/>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2. Мережа аптек (</w:t>
            </w:r>
            <w:r w:rsidR="00000E83" w:rsidRPr="00D300C9">
              <w:rPr>
                <w:rFonts w:ascii="Times New Roman" w:hAnsi="Times New Roman" w:cs="Times New Roman"/>
                <w:color w:val="000000" w:themeColor="text1"/>
                <w:sz w:val="28"/>
                <w:szCs w:val="28"/>
                <w:lang w:val="uk-UA" w:eastAsia="uk-UA"/>
              </w:rPr>
              <w:t>2</w:t>
            </w:r>
            <w:r w:rsidRPr="00D300C9">
              <w:rPr>
                <w:rFonts w:ascii="Times New Roman" w:hAnsi="Times New Roman" w:cs="Times New Roman"/>
                <w:color w:val="000000" w:themeColor="text1"/>
                <w:sz w:val="28"/>
                <w:szCs w:val="28"/>
                <w:lang w:val="uk-UA" w:eastAsia="uk-UA"/>
              </w:rPr>
              <w:t>0%)</w:t>
            </w:r>
          </w:p>
        </w:tc>
        <w:tc>
          <w:tcPr>
            <w:tcW w:w="0" w:type="auto"/>
            <w:vAlign w:val="center"/>
            <w:hideMark/>
          </w:tcPr>
          <w:p w14:paraId="321EDD81" w14:textId="77777777" w:rsidR="00E4176E" w:rsidRPr="00D300C9" w:rsidRDefault="00E4176E" w:rsidP="00EF0ACF">
            <w:pPr>
              <w:pStyle w:val="a9"/>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Кількість аптек; наявність у ключових районах; доступність, режим роботи</w:t>
            </w:r>
          </w:p>
        </w:tc>
        <w:tc>
          <w:tcPr>
            <w:tcW w:w="0" w:type="auto"/>
            <w:vAlign w:val="center"/>
            <w:hideMark/>
          </w:tcPr>
          <w:p w14:paraId="65246977" w14:textId="77777777" w:rsidR="00E4176E" w:rsidRPr="00D300C9" w:rsidRDefault="00EC2C61" w:rsidP="00000E83">
            <w:pPr>
              <w:pStyle w:val="a9"/>
              <w:jc w:val="center"/>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1</w:t>
            </w:r>
            <w:r w:rsidR="00E4176E" w:rsidRPr="00D300C9">
              <w:rPr>
                <w:rFonts w:ascii="Times New Roman" w:hAnsi="Times New Roman" w:cs="Times New Roman"/>
                <w:color w:val="000000" w:themeColor="text1"/>
                <w:sz w:val="28"/>
                <w:szCs w:val="28"/>
                <w:lang w:val="uk-UA" w:eastAsia="uk-UA"/>
              </w:rPr>
              <w:t>0 балів</w:t>
            </w:r>
          </w:p>
        </w:tc>
      </w:tr>
      <w:tr w:rsidR="00D300C9" w:rsidRPr="00D300C9" w14:paraId="1C794E80" w14:textId="77777777" w:rsidTr="00000E83">
        <w:trPr>
          <w:tblCellSpacing w:w="15" w:type="dxa"/>
        </w:trPr>
        <w:tc>
          <w:tcPr>
            <w:tcW w:w="2644" w:type="dxa"/>
            <w:vAlign w:val="center"/>
            <w:hideMark/>
          </w:tcPr>
          <w:p w14:paraId="26DFD5FA" w14:textId="77777777" w:rsidR="00E4176E" w:rsidRPr="00D300C9" w:rsidRDefault="00E4176E" w:rsidP="00000E83">
            <w:pPr>
              <w:pStyle w:val="a9"/>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3. Умови зберігання (20%)</w:t>
            </w:r>
          </w:p>
        </w:tc>
        <w:tc>
          <w:tcPr>
            <w:tcW w:w="0" w:type="auto"/>
            <w:vAlign w:val="center"/>
            <w:hideMark/>
          </w:tcPr>
          <w:p w14:paraId="7420AB96" w14:textId="77777777" w:rsidR="00E4176E" w:rsidRPr="00D300C9" w:rsidRDefault="00E4176E" w:rsidP="00EF0ACF">
            <w:pPr>
              <w:pStyle w:val="a9"/>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Холодильне обладнання, санітарні умови, оснащення, безпека</w:t>
            </w:r>
          </w:p>
        </w:tc>
        <w:tc>
          <w:tcPr>
            <w:tcW w:w="0" w:type="auto"/>
            <w:vAlign w:val="center"/>
            <w:hideMark/>
          </w:tcPr>
          <w:p w14:paraId="24639C8B" w14:textId="77777777" w:rsidR="00E4176E" w:rsidRPr="00D300C9" w:rsidRDefault="00E4176E" w:rsidP="00000E83">
            <w:pPr>
              <w:pStyle w:val="a9"/>
              <w:jc w:val="center"/>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20 балів</w:t>
            </w:r>
          </w:p>
        </w:tc>
      </w:tr>
      <w:tr w:rsidR="00E4176E" w:rsidRPr="00D300C9" w14:paraId="213D9C7B" w14:textId="77777777" w:rsidTr="00000E83">
        <w:trPr>
          <w:tblCellSpacing w:w="15" w:type="dxa"/>
        </w:trPr>
        <w:tc>
          <w:tcPr>
            <w:tcW w:w="2644" w:type="dxa"/>
            <w:vAlign w:val="center"/>
            <w:hideMark/>
          </w:tcPr>
          <w:p w14:paraId="74C53B58" w14:textId="77777777" w:rsidR="00E4176E" w:rsidRPr="00D300C9" w:rsidRDefault="00E4176E" w:rsidP="00000E83">
            <w:pPr>
              <w:pStyle w:val="a9"/>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4. Досвід роботи (</w:t>
            </w:r>
            <w:r w:rsidR="00000E83" w:rsidRPr="00D300C9">
              <w:rPr>
                <w:rFonts w:ascii="Times New Roman" w:hAnsi="Times New Roman" w:cs="Times New Roman"/>
                <w:color w:val="000000" w:themeColor="text1"/>
                <w:sz w:val="28"/>
                <w:szCs w:val="28"/>
                <w:lang w:val="uk-UA" w:eastAsia="uk-UA"/>
              </w:rPr>
              <w:t>2</w:t>
            </w:r>
            <w:r w:rsidRPr="00D300C9">
              <w:rPr>
                <w:rFonts w:ascii="Times New Roman" w:hAnsi="Times New Roman" w:cs="Times New Roman"/>
                <w:color w:val="000000" w:themeColor="text1"/>
                <w:sz w:val="28"/>
                <w:szCs w:val="28"/>
                <w:lang w:val="uk-UA" w:eastAsia="uk-UA"/>
              </w:rPr>
              <w:t>0%)</w:t>
            </w:r>
          </w:p>
        </w:tc>
        <w:tc>
          <w:tcPr>
            <w:tcW w:w="0" w:type="auto"/>
            <w:vAlign w:val="center"/>
            <w:hideMark/>
          </w:tcPr>
          <w:p w14:paraId="4D829DAC" w14:textId="77777777" w:rsidR="00E4176E" w:rsidRPr="00D300C9" w:rsidRDefault="00E4176E" w:rsidP="00EF0ACF">
            <w:pPr>
              <w:pStyle w:val="a9"/>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Участь у програмах відшкодування, співпраця з громадами, якість звітності</w:t>
            </w:r>
          </w:p>
        </w:tc>
        <w:tc>
          <w:tcPr>
            <w:tcW w:w="0" w:type="auto"/>
            <w:vAlign w:val="center"/>
            <w:hideMark/>
          </w:tcPr>
          <w:p w14:paraId="26E7AF52" w14:textId="77777777" w:rsidR="00E4176E" w:rsidRPr="00D300C9" w:rsidRDefault="00000E83" w:rsidP="00000E83">
            <w:pPr>
              <w:pStyle w:val="a9"/>
              <w:jc w:val="center"/>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2</w:t>
            </w:r>
            <w:r w:rsidR="00E4176E" w:rsidRPr="00D300C9">
              <w:rPr>
                <w:rFonts w:ascii="Times New Roman" w:hAnsi="Times New Roman" w:cs="Times New Roman"/>
                <w:color w:val="000000" w:themeColor="text1"/>
                <w:sz w:val="28"/>
                <w:szCs w:val="28"/>
                <w:lang w:val="uk-UA" w:eastAsia="uk-UA"/>
              </w:rPr>
              <w:t>0 балів</w:t>
            </w:r>
          </w:p>
        </w:tc>
      </w:tr>
    </w:tbl>
    <w:p w14:paraId="53A8DD4B" w14:textId="77777777" w:rsidR="00000E83" w:rsidRPr="00D300C9" w:rsidRDefault="00000E83" w:rsidP="00000E83">
      <w:pPr>
        <w:pStyle w:val="a9"/>
        <w:ind w:firstLine="567"/>
        <w:jc w:val="both"/>
        <w:rPr>
          <w:rFonts w:ascii="Times New Roman" w:hAnsi="Times New Roman" w:cs="Times New Roman"/>
          <w:color w:val="000000" w:themeColor="text1"/>
          <w:sz w:val="28"/>
          <w:szCs w:val="28"/>
          <w:lang w:val="uk-UA" w:eastAsia="uk-UA"/>
        </w:rPr>
      </w:pPr>
    </w:p>
    <w:p w14:paraId="103E7272" w14:textId="236CE72E" w:rsidR="00E4176E" w:rsidRPr="00D300C9" w:rsidRDefault="00E4176E" w:rsidP="00000E83">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Шкала оцінювання</w:t>
      </w:r>
      <w:r w:rsidR="00AF329B" w:rsidRPr="00D300C9">
        <w:rPr>
          <w:rFonts w:ascii="Times New Roman" w:hAnsi="Times New Roman" w:cs="Times New Roman"/>
          <w:color w:val="000000" w:themeColor="text1"/>
          <w:sz w:val="28"/>
          <w:szCs w:val="28"/>
          <w:lang w:val="uk-UA" w:eastAsia="uk-UA"/>
        </w:rPr>
        <w:t>:</w:t>
      </w:r>
    </w:p>
    <w:p w14:paraId="46B93DFB" w14:textId="23ED8A62" w:rsidR="00E4176E" w:rsidRPr="00D300C9" w:rsidRDefault="00E4176E" w:rsidP="00000E83">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90–100 балів – безумовний переможець</w:t>
      </w:r>
      <w:r w:rsidR="00AF329B" w:rsidRPr="00D300C9">
        <w:rPr>
          <w:rFonts w:ascii="Times New Roman" w:hAnsi="Times New Roman" w:cs="Times New Roman"/>
          <w:color w:val="000000" w:themeColor="text1"/>
          <w:sz w:val="28"/>
          <w:szCs w:val="28"/>
          <w:lang w:val="uk-UA" w:eastAsia="uk-UA"/>
        </w:rPr>
        <w:t>;</w:t>
      </w:r>
    </w:p>
    <w:p w14:paraId="4B8B935C" w14:textId="6AE28DB1" w:rsidR="00E4176E" w:rsidRPr="00D300C9" w:rsidRDefault="00E4176E" w:rsidP="00000E83">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75–89 балів – рекомендований до співпраці</w:t>
      </w:r>
      <w:r w:rsidR="00AF329B" w:rsidRPr="00D300C9">
        <w:rPr>
          <w:rFonts w:ascii="Times New Roman" w:hAnsi="Times New Roman" w:cs="Times New Roman"/>
          <w:color w:val="000000" w:themeColor="text1"/>
          <w:sz w:val="28"/>
          <w:szCs w:val="28"/>
          <w:lang w:val="uk-UA" w:eastAsia="uk-UA"/>
        </w:rPr>
        <w:t>;</w:t>
      </w:r>
    </w:p>
    <w:p w14:paraId="44A10DB5" w14:textId="1062B311" w:rsidR="00E4176E" w:rsidRPr="00D300C9" w:rsidRDefault="00E4176E" w:rsidP="00000E83">
      <w:pPr>
        <w:pStyle w:val="a9"/>
        <w:ind w:firstLine="567"/>
        <w:jc w:val="both"/>
        <w:rPr>
          <w:rFonts w:ascii="Times New Roman" w:hAnsi="Times New Roman" w:cs="Times New Roman"/>
          <w:color w:val="000000" w:themeColor="text1"/>
          <w:sz w:val="28"/>
          <w:szCs w:val="28"/>
          <w:lang w:val="uk-UA" w:eastAsia="uk-UA"/>
        </w:rPr>
      </w:pPr>
      <w:r w:rsidRPr="00D300C9">
        <w:rPr>
          <w:rFonts w:ascii="Times New Roman" w:hAnsi="Times New Roman" w:cs="Times New Roman"/>
          <w:color w:val="000000" w:themeColor="text1"/>
          <w:sz w:val="28"/>
          <w:szCs w:val="28"/>
          <w:lang w:val="uk-UA" w:eastAsia="uk-UA"/>
        </w:rPr>
        <w:t>60–74 бали – можливе включення у разі недостатньої кількості аптек</w:t>
      </w:r>
      <w:r w:rsidR="00AF329B" w:rsidRPr="00D300C9">
        <w:rPr>
          <w:rFonts w:ascii="Times New Roman" w:hAnsi="Times New Roman" w:cs="Times New Roman"/>
          <w:color w:val="000000" w:themeColor="text1"/>
          <w:sz w:val="28"/>
          <w:szCs w:val="28"/>
          <w:lang w:val="uk-UA" w:eastAsia="uk-UA"/>
        </w:rPr>
        <w:t>;</w:t>
      </w:r>
    </w:p>
    <w:p w14:paraId="56A0FD9F" w14:textId="5AC960FB" w:rsidR="00000E83" w:rsidRDefault="00E4176E" w:rsidP="00D300C9">
      <w:pPr>
        <w:pStyle w:val="a9"/>
        <w:ind w:firstLine="567"/>
        <w:jc w:val="both"/>
        <w:rPr>
          <w:rFonts w:ascii="Times New Roman" w:hAnsi="Times New Roman" w:cs="Times New Roman"/>
          <w:sz w:val="28"/>
          <w:szCs w:val="28"/>
          <w:lang w:val="uk-UA"/>
        </w:rPr>
      </w:pPr>
      <w:r w:rsidRPr="00D300C9">
        <w:rPr>
          <w:rFonts w:ascii="Times New Roman" w:hAnsi="Times New Roman" w:cs="Times New Roman"/>
          <w:color w:val="000000" w:themeColor="text1"/>
          <w:sz w:val="28"/>
          <w:szCs w:val="28"/>
          <w:lang w:val="uk-UA" w:eastAsia="uk-UA"/>
        </w:rPr>
        <w:t>Менше 60 балів – участь не рекомендована</w:t>
      </w:r>
      <w:r w:rsidR="00AF329B" w:rsidRPr="00D300C9">
        <w:rPr>
          <w:rFonts w:ascii="Times New Roman" w:hAnsi="Times New Roman" w:cs="Times New Roman"/>
          <w:color w:val="000000" w:themeColor="text1"/>
          <w:sz w:val="28"/>
          <w:szCs w:val="28"/>
          <w:lang w:val="uk-UA" w:eastAsia="uk-UA"/>
        </w:rPr>
        <w:t>.</w:t>
      </w:r>
    </w:p>
    <w:sectPr w:rsidR="00000E83" w:rsidSect="00EA1C3D">
      <w:pgSz w:w="12240" w:h="15840"/>
      <w:pgMar w:top="709" w:right="758"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BB67738"/>
    <w:multiLevelType w:val="multilevel"/>
    <w:tmpl w:val="E008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5E1EB9"/>
    <w:multiLevelType w:val="multilevel"/>
    <w:tmpl w:val="994203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F2639B"/>
    <w:multiLevelType w:val="multilevel"/>
    <w:tmpl w:val="02D64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843879"/>
    <w:multiLevelType w:val="multilevel"/>
    <w:tmpl w:val="5492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305D7B"/>
    <w:multiLevelType w:val="multilevel"/>
    <w:tmpl w:val="00CE52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7128FD"/>
    <w:multiLevelType w:val="multilevel"/>
    <w:tmpl w:val="66E0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60730D"/>
    <w:multiLevelType w:val="hybridMultilevel"/>
    <w:tmpl w:val="286E6D66"/>
    <w:lvl w:ilvl="0" w:tplc="B7F4BB6E">
      <w:start w:val="1"/>
      <w:numFmt w:val="bullet"/>
      <w:lvlText w:val="-"/>
      <w:lvlJc w:val="left"/>
      <w:pPr>
        <w:ind w:left="1494" w:hanging="360"/>
      </w:pPr>
      <w:rPr>
        <w:rFonts w:ascii="Times New Roman" w:eastAsiaTheme="minorEastAsia"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15:restartNumberingAfterBreak="0">
    <w:nsid w:val="1BD8741D"/>
    <w:multiLevelType w:val="multilevel"/>
    <w:tmpl w:val="ACF0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2D56F3"/>
    <w:multiLevelType w:val="hybridMultilevel"/>
    <w:tmpl w:val="C622819C"/>
    <w:lvl w:ilvl="0" w:tplc="B7F4BB6E">
      <w:start w:val="1"/>
      <w:numFmt w:val="bullet"/>
      <w:lvlText w:val="-"/>
      <w:lvlJc w:val="left"/>
      <w:pPr>
        <w:ind w:left="1494" w:hanging="360"/>
      </w:pPr>
      <w:rPr>
        <w:rFonts w:ascii="Times New Roman" w:eastAsiaTheme="minorEastAsia"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15:restartNumberingAfterBreak="0">
    <w:nsid w:val="22F01927"/>
    <w:multiLevelType w:val="multilevel"/>
    <w:tmpl w:val="3D0E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B81C23"/>
    <w:multiLevelType w:val="multilevel"/>
    <w:tmpl w:val="39B8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142719"/>
    <w:multiLevelType w:val="multilevel"/>
    <w:tmpl w:val="590C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7A5B41"/>
    <w:multiLevelType w:val="multilevel"/>
    <w:tmpl w:val="3DCA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164C2F"/>
    <w:multiLevelType w:val="multilevel"/>
    <w:tmpl w:val="BB88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A50422"/>
    <w:multiLevelType w:val="hybridMultilevel"/>
    <w:tmpl w:val="7EF05AA6"/>
    <w:lvl w:ilvl="0" w:tplc="B7F4BB6E">
      <w:start w:val="1"/>
      <w:numFmt w:val="bullet"/>
      <w:lvlText w:val="-"/>
      <w:lvlJc w:val="left"/>
      <w:pPr>
        <w:ind w:left="1494" w:hanging="360"/>
      </w:pPr>
      <w:rPr>
        <w:rFonts w:ascii="Times New Roman" w:eastAsiaTheme="minorEastAsia"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4" w15:restartNumberingAfterBreak="0">
    <w:nsid w:val="42D77C76"/>
    <w:multiLevelType w:val="hybridMultilevel"/>
    <w:tmpl w:val="0C5C9FA8"/>
    <w:lvl w:ilvl="0" w:tplc="B7F4BB6E">
      <w:start w:val="1"/>
      <w:numFmt w:val="bullet"/>
      <w:lvlText w:val="-"/>
      <w:lvlJc w:val="left"/>
      <w:pPr>
        <w:ind w:left="1494" w:hanging="360"/>
      </w:pPr>
      <w:rPr>
        <w:rFonts w:ascii="Times New Roman" w:eastAsiaTheme="minorEastAsia"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15:restartNumberingAfterBreak="0">
    <w:nsid w:val="48924347"/>
    <w:multiLevelType w:val="multilevel"/>
    <w:tmpl w:val="5A72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C81D91"/>
    <w:multiLevelType w:val="hybridMultilevel"/>
    <w:tmpl w:val="EA381976"/>
    <w:lvl w:ilvl="0" w:tplc="B7F4BB6E">
      <w:start w:val="1"/>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7" w15:restartNumberingAfterBreak="0">
    <w:nsid w:val="525E28E6"/>
    <w:multiLevelType w:val="multilevel"/>
    <w:tmpl w:val="7780F2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B24F21"/>
    <w:multiLevelType w:val="multilevel"/>
    <w:tmpl w:val="F570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124C83"/>
    <w:multiLevelType w:val="multilevel"/>
    <w:tmpl w:val="FA0A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190A53"/>
    <w:multiLevelType w:val="hybridMultilevel"/>
    <w:tmpl w:val="63DC6706"/>
    <w:lvl w:ilvl="0" w:tplc="B7F4BB6E">
      <w:start w:val="1"/>
      <w:numFmt w:val="bullet"/>
      <w:lvlText w:val="-"/>
      <w:lvlJc w:val="left"/>
      <w:pPr>
        <w:ind w:left="1494" w:hanging="360"/>
      </w:pPr>
      <w:rPr>
        <w:rFonts w:ascii="Times New Roman" w:eastAsiaTheme="minorEastAsia"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1" w15:restartNumberingAfterBreak="0">
    <w:nsid w:val="5FCB364E"/>
    <w:multiLevelType w:val="multilevel"/>
    <w:tmpl w:val="2234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E4399A"/>
    <w:multiLevelType w:val="multilevel"/>
    <w:tmpl w:val="09DCC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FE23BC"/>
    <w:multiLevelType w:val="hybridMultilevel"/>
    <w:tmpl w:val="436CFC54"/>
    <w:lvl w:ilvl="0" w:tplc="D30634F0">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4" w15:restartNumberingAfterBreak="0">
    <w:nsid w:val="62C56FFD"/>
    <w:multiLevelType w:val="multilevel"/>
    <w:tmpl w:val="F88A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D074CC"/>
    <w:multiLevelType w:val="multilevel"/>
    <w:tmpl w:val="2C5E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1410DE"/>
    <w:multiLevelType w:val="multilevel"/>
    <w:tmpl w:val="A9BE9092"/>
    <w:lvl w:ilvl="0">
      <w:start w:val="7"/>
      <w:numFmt w:val="decimal"/>
      <w:lvlText w:val="%1."/>
      <w:lvlJc w:val="left"/>
      <w:pPr>
        <w:ind w:left="648" w:hanging="648"/>
      </w:pPr>
      <w:rPr>
        <w:rFonts w:hint="default"/>
      </w:rPr>
    </w:lvl>
    <w:lvl w:ilvl="1">
      <w:start w:val="2"/>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74343849"/>
    <w:multiLevelType w:val="multilevel"/>
    <w:tmpl w:val="EC4CD7AC"/>
    <w:lvl w:ilvl="0">
      <w:start w:val="7"/>
      <w:numFmt w:val="decimal"/>
      <w:lvlText w:val="%1."/>
      <w:lvlJc w:val="left"/>
      <w:pPr>
        <w:ind w:left="648" w:hanging="648"/>
      </w:pPr>
      <w:rPr>
        <w:rFonts w:hint="default"/>
      </w:rPr>
    </w:lvl>
    <w:lvl w:ilvl="1">
      <w:start w:val="2"/>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8" w15:restartNumberingAfterBreak="0">
    <w:nsid w:val="7B820528"/>
    <w:multiLevelType w:val="multilevel"/>
    <w:tmpl w:val="1C38E8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33"/>
  </w:num>
  <w:num w:numId="12">
    <w:abstractNumId w:val="35"/>
  </w:num>
  <w:num w:numId="13">
    <w:abstractNumId w:val="10"/>
  </w:num>
  <w:num w:numId="14">
    <w:abstractNumId w:val="20"/>
  </w:num>
  <w:num w:numId="15">
    <w:abstractNumId w:val="31"/>
  </w:num>
  <w:num w:numId="16">
    <w:abstractNumId w:val="21"/>
  </w:num>
  <w:num w:numId="17">
    <w:abstractNumId w:val="14"/>
  </w:num>
  <w:num w:numId="18">
    <w:abstractNumId w:val="28"/>
  </w:num>
  <w:num w:numId="19">
    <w:abstractNumId w:val="27"/>
  </w:num>
  <w:num w:numId="20">
    <w:abstractNumId w:val="18"/>
  </w:num>
  <w:num w:numId="21">
    <w:abstractNumId w:val="29"/>
  </w:num>
  <w:num w:numId="22">
    <w:abstractNumId w:val="25"/>
  </w:num>
  <w:num w:numId="23">
    <w:abstractNumId w:val="12"/>
  </w:num>
  <w:num w:numId="24">
    <w:abstractNumId w:val="32"/>
  </w:num>
  <w:num w:numId="25">
    <w:abstractNumId w:val="11"/>
  </w:num>
  <w:num w:numId="26">
    <w:abstractNumId w:val="13"/>
  </w:num>
  <w:num w:numId="27">
    <w:abstractNumId w:val="19"/>
  </w:num>
  <w:num w:numId="28">
    <w:abstractNumId w:val="38"/>
  </w:num>
  <w:num w:numId="29">
    <w:abstractNumId w:val="16"/>
  </w:num>
  <w:num w:numId="30">
    <w:abstractNumId w:val="22"/>
  </w:num>
  <w:num w:numId="31">
    <w:abstractNumId w:val="34"/>
  </w:num>
  <w:num w:numId="32">
    <w:abstractNumId w:val="26"/>
  </w:num>
  <w:num w:numId="33">
    <w:abstractNumId w:val="15"/>
  </w:num>
  <w:num w:numId="34">
    <w:abstractNumId w:val="23"/>
  </w:num>
  <w:num w:numId="35">
    <w:abstractNumId w:val="17"/>
  </w:num>
  <w:num w:numId="36">
    <w:abstractNumId w:val="30"/>
  </w:num>
  <w:num w:numId="37">
    <w:abstractNumId w:val="24"/>
  </w:num>
  <w:num w:numId="38">
    <w:abstractNumId w:val="36"/>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0E83"/>
    <w:rsid w:val="0000400C"/>
    <w:rsid w:val="00034616"/>
    <w:rsid w:val="00047EEA"/>
    <w:rsid w:val="0006063C"/>
    <w:rsid w:val="00087E14"/>
    <w:rsid w:val="000D5D54"/>
    <w:rsid w:val="00107B26"/>
    <w:rsid w:val="0015074B"/>
    <w:rsid w:val="001937DA"/>
    <w:rsid w:val="002424D7"/>
    <w:rsid w:val="00245A2D"/>
    <w:rsid w:val="0029639D"/>
    <w:rsid w:val="002E40A5"/>
    <w:rsid w:val="00326F90"/>
    <w:rsid w:val="003329AC"/>
    <w:rsid w:val="0036150D"/>
    <w:rsid w:val="003D688E"/>
    <w:rsid w:val="00442C45"/>
    <w:rsid w:val="004C7C7C"/>
    <w:rsid w:val="00563BB4"/>
    <w:rsid w:val="006E52AF"/>
    <w:rsid w:val="00735333"/>
    <w:rsid w:val="00786F62"/>
    <w:rsid w:val="007A3EF8"/>
    <w:rsid w:val="007B1720"/>
    <w:rsid w:val="00816380"/>
    <w:rsid w:val="00823934"/>
    <w:rsid w:val="0085702B"/>
    <w:rsid w:val="008B360C"/>
    <w:rsid w:val="00916796"/>
    <w:rsid w:val="00947318"/>
    <w:rsid w:val="00A141B1"/>
    <w:rsid w:val="00A43FCD"/>
    <w:rsid w:val="00A51C8D"/>
    <w:rsid w:val="00A91A5C"/>
    <w:rsid w:val="00AA1D8D"/>
    <w:rsid w:val="00AF329B"/>
    <w:rsid w:val="00B47730"/>
    <w:rsid w:val="00BE6CA1"/>
    <w:rsid w:val="00BF0A5D"/>
    <w:rsid w:val="00C05D84"/>
    <w:rsid w:val="00CB0664"/>
    <w:rsid w:val="00CB2ADD"/>
    <w:rsid w:val="00D01D61"/>
    <w:rsid w:val="00D06512"/>
    <w:rsid w:val="00D300C9"/>
    <w:rsid w:val="00D440E6"/>
    <w:rsid w:val="00D45DBB"/>
    <w:rsid w:val="00E32A38"/>
    <w:rsid w:val="00E4176E"/>
    <w:rsid w:val="00E83D33"/>
    <w:rsid w:val="00EA1C3D"/>
    <w:rsid w:val="00EC2C61"/>
    <w:rsid w:val="00EF0ACF"/>
    <w:rsid w:val="00F40ED8"/>
    <w:rsid w:val="00F45153"/>
    <w:rsid w:val="00F714E3"/>
    <w:rsid w:val="00F84189"/>
    <w:rsid w:val="00FC693F"/>
    <w:rsid w:val="00FF7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4E93E9"/>
  <w14:defaultImageDpi w14:val="300"/>
  <w15:docId w15:val="{9443B56A-419B-45DF-A91C-BABEAF403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basedOn w:val="a2"/>
    <w:uiPriority w:val="99"/>
    <w:unhideWhenUsed/>
    <w:rsid w:val="007B1720"/>
    <w:rPr>
      <w:color w:val="0000FF" w:themeColor="hyperlink"/>
      <w:u w:val="single"/>
    </w:rPr>
  </w:style>
  <w:style w:type="paragraph" w:styleId="aff9">
    <w:name w:val="Normal (Web)"/>
    <w:basedOn w:val="a1"/>
    <w:uiPriority w:val="99"/>
    <w:semiHidden/>
    <w:unhideWhenUsed/>
    <w:rsid w:val="008B360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UnresolvedMention">
    <w:name w:val="Unresolved Mention"/>
    <w:basedOn w:val="a2"/>
    <w:uiPriority w:val="99"/>
    <w:semiHidden/>
    <w:unhideWhenUsed/>
    <w:rsid w:val="00947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94424">
      <w:bodyDiv w:val="1"/>
      <w:marLeft w:val="0"/>
      <w:marRight w:val="0"/>
      <w:marTop w:val="0"/>
      <w:marBottom w:val="0"/>
      <w:divBdr>
        <w:top w:val="none" w:sz="0" w:space="0" w:color="auto"/>
        <w:left w:val="none" w:sz="0" w:space="0" w:color="auto"/>
        <w:bottom w:val="none" w:sz="0" w:space="0" w:color="auto"/>
        <w:right w:val="none" w:sz="0" w:space="0" w:color="auto"/>
      </w:divBdr>
    </w:div>
    <w:div w:id="536965572">
      <w:bodyDiv w:val="1"/>
      <w:marLeft w:val="0"/>
      <w:marRight w:val="0"/>
      <w:marTop w:val="0"/>
      <w:marBottom w:val="0"/>
      <w:divBdr>
        <w:top w:val="none" w:sz="0" w:space="0" w:color="auto"/>
        <w:left w:val="none" w:sz="0" w:space="0" w:color="auto"/>
        <w:bottom w:val="none" w:sz="0" w:space="0" w:color="auto"/>
        <w:right w:val="none" w:sz="0" w:space="0" w:color="auto"/>
      </w:divBdr>
    </w:div>
    <w:div w:id="622155825">
      <w:bodyDiv w:val="1"/>
      <w:marLeft w:val="0"/>
      <w:marRight w:val="0"/>
      <w:marTop w:val="0"/>
      <w:marBottom w:val="0"/>
      <w:divBdr>
        <w:top w:val="none" w:sz="0" w:space="0" w:color="auto"/>
        <w:left w:val="none" w:sz="0" w:space="0" w:color="auto"/>
        <w:bottom w:val="none" w:sz="0" w:space="0" w:color="auto"/>
        <w:right w:val="none" w:sz="0" w:space="0" w:color="auto"/>
      </w:divBdr>
    </w:div>
    <w:div w:id="632946820">
      <w:bodyDiv w:val="1"/>
      <w:marLeft w:val="0"/>
      <w:marRight w:val="0"/>
      <w:marTop w:val="0"/>
      <w:marBottom w:val="0"/>
      <w:divBdr>
        <w:top w:val="none" w:sz="0" w:space="0" w:color="auto"/>
        <w:left w:val="none" w:sz="0" w:space="0" w:color="auto"/>
        <w:bottom w:val="none" w:sz="0" w:space="0" w:color="auto"/>
        <w:right w:val="none" w:sz="0" w:space="0" w:color="auto"/>
      </w:divBdr>
    </w:div>
    <w:div w:id="813569671">
      <w:bodyDiv w:val="1"/>
      <w:marLeft w:val="0"/>
      <w:marRight w:val="0"/>
      <w:marTop w:val="0"/>
      <w:marBottom w:val="0"/>
      <w:divBdr>
        <w:top w:val="none" w:sz="0" w:space="0" w:color="auto"/>
        <w:left w:val="none" w:sz="0" w:space="0" w:color="auto"/>
        <w:bottom w:val="none" w:sz="0" w:space="0" w:color="auto"/>
        <w:right w:val="none" w:sz="0" w:space="0" w:color="auto"/>
      </w:divBdr>
    </w:div>
    <w:div w:id="834608496">
      <w:bodyDiv w:val="1"/>
      <w:marLeft w:val="0"/>
      <w:marRight w:val="0"/>
      <w:marTop w:val="0"/>
      <w:marBottom w:val="0"/>
      <w:divBdr>
        <w:top w:val="none" w:sz="0" w:space="0" w:color="auto"/>
        <w:left w:val="none" w:sz="0" w:space="0" w:color="auto"/>
        <w:bottom w:val="none" w:sz="0" w:space="0" w:color="auto"/>
        <w:right w:val="none" w:sz="0" w:space="0" w:color="auto"/>
      </w:divBdr>
    </w:div>
    <w:div w:id="923994335">
      <w:bodyDiv w:val="1"/>
      <w:marLeft w:val="0"/>
      <w:marRight w:val="0"/>
      <w:marTop w:val="0"/>
      <w:marBottom w:val="0"/>
      <w:divBdr>
        <w:top w:val="none" w:sz="0" w:space="0" w:color="auto"/>
        <w:left w:val="none" w:sz="0" w:space="0" w:color="auto"/>
        <w:bottom w:val="none" w:sz="0" w:space="0" w:color="auto"/>
        <w:right w:val="none" w:sz="0" w:space="0" w:color="auto"/>
      </w:divBdr>
    </w:div>
    <w:div w:id="1092582572">
      <w:bodyDiv w:val="1"/>
      <w:marLeft w:val="0"/>
      <w:marRight w:val="0"/>
      <w:marTop w:val="0"/>
      <w:marBottom w:val="0"/>
      <w:divBdr>
        <w:top w:val="none" w:sz="0" w:space="0" w:color="auto"/>
        <w:left w:val="none" w:sz="0" w:space="0" w:color="auto"/>
        <w:bottom w:val="none" w:sz="0" w:space="0" w:color="auto"/>
        <w:right w:val="none" w:sz="0" w:space="0" w:color="auto"/>
      </w:divBdr>
      <w:divsChild>
        <w:div w:id="152140604">
          <w:blockQuote w:val="1"/>
          <w:marLeft w:val="720"/>
          <w:marRight w:val="720"/>
          <w:marTop w:val="100"/>
          <w:marBottom w:val="100"/>
          <w:divBdr>
            <w:top w:val="none" w:sz="0" w:space="0" w:color="auto"/>
            <w:left w:val="none" w:sz="0" w:space="0" w:color="auto"/>
            <w:bottom w:val="none" w:sz="0" w:space="0" w:color="auto"/>
            <w:right w:val="none" w:sz="0" w:space="0" w:color="auto"/>
          </w:divBdr>
        </w:div>
        <w:div w:id="322243529">
          <w:marLeft w:val="0"/>
          <w:marRight w:val="0"/>
          <w:marTop w:val="0"/>
          <w:marBottom w:val="0"/>
          <w:divBdr>
            <w:top w:val="none" w:sz="0" w:space="0" w:color="auto"/>
            <w:left w:val="none" w:sz="0" w:space="0" w:color="auto"/>
            <w:bottom w:val="none" w:sz="0" w:space="0" w:color="auto"/>
            <w:right w:val="none" w:sz="0" w:space="0" w:color="auto"/>
          </w:divBdr>
          <w:divsChild>
            <w:div w:id="83888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10051">
      <w:bodyDiv w:val="1"/>
      <w:marLeft w:val="0"/>
      <w:marRight w:val="0"/>
      <w:marTop w:val="0"/>
      <w:marBottom w:val="0"/>
      <w:divBdr>
        <w:top w:val="none" w:sz="0" w:space="0" w:color="auto"/>
        <w:left w:val="none" w:sz="0" w:space="0" w:color="auto"/>
        <w:bottom w:val="none" w:sz="0" w:space="0" w:color="auto"/>
        <w:right w:val="none" w:sz="0" w:space="0" w:color="auto"/>
      </w:divBdr>
      <w:divsChild>
        <w:div w:id="1363435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430624">
          <w:blockQuote w:val="1"/>
          <w:marLeft w:val="720"/>
          <w:marRight w:val="720"/>
          <w:marTop w:val="100"/>
          <w:marBottom w:val="100"/>
          <w:divBdr>
            <w:top w:val="none" w:sz="0" w:space="0" w:color="auto"/>
            <w:left w:val="none" w:sz="0" w:space="0" w:color="auto"/>
            <w:bottom w:val="none" w:sz="0" w:space="0" w:color="auto"/>
            <w:right w:val="none" w:sz="0" w:space="0" w:color="auto"/>
          </w:divBdr>
        </w:div>
        <w:div w:id="87322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7310033">
      <w:bodyDiv w:val="1"/>
      <w:marLeft w:val="0"/>
      <w:marRight w:val="0"/>
      <w:marTop w:val="0"/>
      <w:marBottom w:val="0"/>
      <w:divBdr>
        <w:top w:val="none" w:sz="0" w:space="0" w:color="auto"/>
        <w:left w:val="none" w:sz="0" w:space="0" w:color="auto"/>
        <w:bottom w:val="none" w:sz="0" w:space="0" w:color="auto"/>
        <w:right w:val="none" w:sz="0" w:space="0" w:color="auto"/>
      </w:divBdr>
    </w:div>
    <w:div w:id="1538273932">
      <w:bodyDiv w:val="1"/>
      <w:marLeft w:val="0"/>
      <w:marRight w:val="0"/>
      <w:marTop w:val="0"/>
      <w:marBottom w:val="0"/>
      <w:divBdr>
        <w:top w:val="none" w:sz="0" w:space="0" w:color="auto"/>
        <w:left w:val="none" w:sz="0" w:space="0" w:color="auto"/>
        <w:bottom w:val="none" w:sz="0" w:space="0" w:color="auto"/>
        <w:right w:val="none" w:sz="0" w:space="0" w:color="auto"/>
      </w:divBdr>
      <w:divsChild>
        <w:div w:id="121997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7811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91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1718577">
      <w:bodyDiv w:val="1"/>
      <w:marLeft w:val="0"/>
      <w:marRight w:val="0"/>
      <w:marTop w:val="0"/>
      <w:marBottom w:val="0"/>
      <w:divBdr>
        <w:top w:val="none" w:sz="0" w:space="0" w:color="auto"/>
        <w:left w:val="none" w:sz="0" w:space="0" w:color="auto"/>
        <w:bottom w:val="none" w:sz="0" w:space="0" w:color="auto"/>
        <w:right w:val="none" w:sz="0" w:space="0" w:color="auto"/>
      </w:divBdr>
    </w:div>
    <w:div w:id="1755856186">
      <w:bodyDiv w:val="1"/>
      <w:marLeft w:val="0"/>
      <w:marRight w:val="0"/>
      <w:marTop w:val="0"/>
      <w:marBottom w:val="0"/>
      <w:divBdr>
        <w:top w:val="none" w:sz="0" w:space="0" w:color="auto"/>
        <w:left w:val="none" w:sz="0" w:space="0" w:color="auto"/>
        <w:bottom w:val="none" w:sz="0" w:space="0" w:color="auto"/>
        <w:right w:val="none" w:sz="0" w:space="0" w:color="auto"/>
      </w:divBdr>
    </w:div>
    <w:div w:id="1849753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zmpchmr@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1367A-95B2-4F13-9C7E-0EEA33369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1719</Words>
  <Characters>9804</Characters>
  <Application>Microsoft Office Word</Application>
  <DocSecurity>0</DocSecurity>
  <Lines>81</Lines>
  <Paragraphs>22</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11501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Проценко Любов</cp:lastModifiedBy>
  <cp:revision>2</cp:revision>
  <dcterms:created xsi:type="dcterms:W3CDTF">2026-01-06T07:12:00Z</dcterms:created>
  <dcterms:modified xsi:type="dcterms:W3CDTF">2026-01-06T07:12:00Z</dcterms:modified>
  <cp:category/>
</cp:coreProperties>
</file>