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D94E6" w14:textId="592083D7" w:rsidR="00A141B1" w:rsidRPr="00D45DBB" w:rsidRDefault="00B962D9" w:rsidP="00A141B1">
      <w:pPr>
        <w:pStyle w:val="a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A141B1" w:rsidRPr="00D45DBB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6A7606A1" w14:textId="77777777" w:rsidR="00A141B1" w:rsidRPr="00D45DBB" w:rsidRDefault="00A141B1" w:rsidP="00A141B1">
      <w:pPr>
        <w:pStyle w:val="a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CE94ED7" w14:textId="77777777" w:rsidR="00A141B1" w:rsidRDefault="00A141B1" w:rsidP="00A141B1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5DBB">
        <w:rPr>
          <w:rFonts w:ascii="Times New Roman" w:hAnsi="Times New Roman" w:cs="Times New Roman"/>
          <w:sz w:val="28"/>
          <w:szCs w:val="28"/>
          <w:lang w:val="uk-UA"/>
        </w:rPr>
        <w:t>Перелік лікарських засобів, що підлягають відпуску за рецептами лікарів у разі амбулаторного лікування з відшкодуванням їх вартості.</w:t>
      </w:r>
    </w:p>
    <w:p w14:paraId="2D826DB7" w14:textId="77777777" w:rsidR="00A91A5C" w:rsidRDefault="00A91A5C" w:rsidP="00A141B1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B7D6A0" w14:textId="77777777" w:rsidR="00A91A5C" w:rsidRDefault="00A91A5C" w:rsidP="00A91A5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A5C">
        <w:rPr>
          <w:rFonts w:ascii="Times New Roman" w:hAnsi="Times New Roman" w:cs="Times New Roman"/>
          <w:sz w:val="28"/>
          <w:szCs w:val="28"/>
          <w:lang w:val="uk-UA"/>
        </w:rPr>
        <w:t>Учасник конкурсу заповнює для кожного лікарського засобу графу</w:t>
      </w:r>
      <w:r w:rsidRPr="00A91A5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1A5C">
        <w:rPr>
          <w:rStyle w:val="af6"/>
          <w:rFonts w:ascii="Times New Roman" w:hAnsi="Times New Roman" w:cs="Times New Roman"/>
          <w:b w:val="0"/>
          <w:sz w:val="28"/>
          <w:szCs w:val="28"/>
          <w:lang w:val="uk-UA"/>
        </w:rPr>
        <w:t>«Фактична роздрібна ціна реалізації упаковки»</w:t>
      </w:r>
      <w:r w:rsidRPr="00A91A5C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дату подання конкурсної пропозиції.</w:t>
      </w:r>
    </w:p>
    <w:p w14:paraId="4AB1AD76" w14:textId="77777777" w:rsidR="00A91A5C" w:rsidRPr="00A91A5C" w:rsidRDefault="00A91A5C" w:rsidP="00A91A5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A5C">
        <w:rPr>
          <w:rFonts w:ascii="Times New Roman" w:hAnsi="Times New Roman" w:cs="Times New Roman"/>
          <w:sz w:val="28"/>
          <w:szCs w:val="28"/>
          <w:lang w:val="uk-UA"/>
        </w:rPr>
        <w:t>Формування цін здійснюється відповідно до чинного законодавства України щодо державного регулювання цін на лікарські засоби та з дотриманням граничних надбавок.</w:t>
      </w:r>
    </w:p>
    <w:p w14:paraId="1D587318" w14:textId="77777777" w:rsidR="00A141B1" w:rsidRPr="00550ADF" w:rsidRDefault="00A141B1" w:rsidP="00A141B1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567"/>
        <w:gridCol w:w="2570"/>
        <w:gridCol w:w="1302"/>
        <w:gridCol w:w="1529"/>
        <w:gridCol w:w="1745"/>
      </w:tblGrid>
      <w:tr w:rsidR="00C41CDB" w:rsidRPr="00F63102" w14:paraId="62B1A6A0" w14:textId="77777777" w:rsidTr="00F63102">
        <w:trPr>
          <w:trHeight w:val="407"/>
        </w:trPr>
        <w:tc>
          <w:tcPr>
            <w:tcW w:w="532" w:type="dxa"/>
          </w:tcPr>
          <w:p w14:paraId="6544106C" w14:textId="77777777" w:rsidR="00C41CDB" w:rsidRPr="00442C45" w:rsidRDefault="00C41CDB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567" w:type="dxa"/>
          </w:tcPr>
          <w:p w14:paraId="7F36DB9E" w14:textId="77777777" w:rsidR="00C41CDB" w:rsidRPr="00442C45" w:rsidRDefault="00C41CDB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Торгова назва</w:t>
            </w:r>
          </w:p>
        </w:tc>
        <w:tc>
          <w:tcPr>
            <w:tcW w:w="2570" w:type="dxa"/>
          </w:tcPr>
          <w:p w14:paraId="76943B2D" w14:textId="77777777" w:rsidR="00C41CDB" w:rsidRPr="00442C45" w:rsidRDefault="00C41CDB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Лікарська форма / дозування</w:t>
            </w:r>
          </w:p>
        </w:tc>
        <w:tc>
          <w:tcPr>
            <w:tcW w:w="1302" w:type="dxa"/>
          </w:tcPr>
          <w:p w14:paraId="30B9003A" w14:textId="77777777" w:rsidR="00C41CDB" w:rsidRDefault="00C41CDB" w:rsidP="00442C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FAF1413" w14:textId="69385245" w:rsidR="00C41CDB" w:rsidRPr="00442C45" w:rsidRDefault="00C41CDB" w:rsidP="00442C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1745" w:type="dxa"/>
          </w:tcPr>
          <w:p w14:paraId="6AA1F7F0" w14:textId="77777777" w:rsidR="00C41CDB" w:rsidRPr="00442C45" w:rsidRDefault="00C41CDB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Фактична роздрібна ціна реалізації упаковки</w:t>
            </w:r>
          </w:p>
        </w:tc>
      </w:tr>
      <w:tr w:rsidR="00C41CDB" w:rsidRPr="00F63102" w14:paraId="46137EA8" w14:textId="77777777" w:rsidTr="00C41CDB">
        <w:tc>
          <w:tcPr>
            <w:tcW w:w="532" w:type="dxa"/>
          </w:tcPr>
          <w:p w14:paraId="5C8F9513" w14:textId="462D4DC8" w:rsidR="00C41CDB" w:rsidRPr="00F63102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567" w:type="dxa"/>
          </w:tcPr>
          <w:p w14:paraId="0B56DA6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АДЕНОРМ</w:t>
            </w:r>
          </w:p>
        </w:tc>
        <w:tc>
          <w:tcPr>
            <w:tcW w:w="2570" w:type="dxa"/>
          </w:tcPr>
          <w:p w14:paraId="1E05C63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капсули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з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модиф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вивіл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0.4 мг №30 (10х3)</w:t>
            </w:r>
          </w:p>
        </w:tc>
        <w:tc>
          <w:tcPr>
            <w:tcW w:w="1302" w:type="dxa"/>
          </w:tcPr>
          <w:p w14:paraId="7D4C5E0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E90E352" w14:textId="76A0438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76DB05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085CF76" w14:textId="77777777" w:rsidTr="00C41CDB">
        <w:tc>
          <w:tcPr>
            <w:tcW w:w="532" w:type="dxa"/>
          </w:tcPr>
          <w:p w14:paraId="74EEC693" w14:textId="530DCDD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567" w:type="dxa"/>
          </w:tcPr>
          <w:p w14:paraId="0744E38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АДЕНУРІК 80 МГ</w:t>
            </w:r>
          </w:p>
        </w:tc>
        <w:tc>
          <w:tcPr>
            <w:tcW w:w="2570" w:type="dxa"/>
          </w:tcPr>
          <w:p w14:paraId="78DA4C4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80 мг №28 (14х2)</w:t>
            </w:r>
          </w:p>
        </w:tc>
        <w:tc>
          <w:tcPr>
            <w:tcW w:w="1302" w:type="dxa"/>
          </w:tcPr>
          <w:p w14:paraId="054BD9E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9ADE2AA" w14:textId="75C0ECD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EDD72B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49650BA" w14:textId="77777777" w:rsidTr="00C41CDB">
        <w:tc>
          <w:tcPr>
            <w:tcW w:w="532" w:type="dxa"/>
          </w:tcPr>
          <w:p w14:paraId="4874AF91" w14:textId="539DB4C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2567" w:type="dxa"/>
          </w:tcPr>
          <w:p w14:paraId="3F80356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АЕРТАЛ</w:t>
            </w:r>
          </w:p>
        </w:tc>
        <w:tc>
          <w:tcPr>
            <w:tcW w:w="2570" w:type="dxa"/>
          </w:tcPr>
          <w:p w14:paraId="348C8CB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100 мг №60 (10х6)</w:t>
            </w:r>
          </w:p>
        </w:tc>
        <w:tc>
          <w:tcPr>
            <w:tcW w:w="1302" w:type="dxa"/>
          </w:tcPr>
          <w:p w14:paraId="00C3F2C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EFE8D4A" w14:textId="49F2C03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67F16B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AC9BE85" w14:textId="77777777" w:rsidTr="00F63102">
        <w:trPr>
          <w:trHeight w:val="251"/>
        </w:trPr>
        <w:tc>
          <w:tcPr>
            <w:tcW w:w="532" w:type="dxa"/>
          </w:tcPr>
          <w:p w14:paraId="75A3D3E5" w14:textId="642DE93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2567" w:type="dxa"/>
          </w:tcPr>
          <w:p w14:paraId="290500B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АЗАГІЛІН АСІНО</w:t>
            </w:r>
          </w:p>
        </w:tc>
        <w:tc>
          <w:tcPr>
            <w:tcW w:w="2570" w:type="dxa"/>
          </w:tcPr>
          <w:p w14:paraId="3FF91E2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ТАБ.1МГ№30</w:t>
            </w:r>
          </w:p>
        </w:tc>
        <w:tc>
          <w:tcPr>
            <w:tcW w:w="1302" w:type="dxa"/>
          </w:tcPr>
          <w:p w14:paraId="0C8F8F0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306CEC7" w14:textId="7845104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73797D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D683BE5" w14:textId="77777777" w:rsidTr="00C41CDB">
        <w:trPr>
          <w:trHeight w:val="193"/>
        </w:trPr>
        <w:tc>
          <w:tcPr>
            <w:tcW w:w="532" w:type="dxa"/>
          </w:tcPr>
          <w:p w14:paraId="689EC7DC" w14:textId="5058235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2567" w:type="dxa"/>
          </w:tcPr>
          <w:p w14:paraId="2E66311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АЗАГІЛІН ТАБ 1МГ №30 (15х2)</w:t>
            </w:r>
          </w:p>
        </w:tc>
        <w:tc>
          <w:tcPr>
            <w:tcW w:w="2570" w:type="dxa"/>
          </w:tcPr>
          <w:p w14:paraId="2175337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</w:tcPr>
          <w:p w14:paraId="622CDC3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844315A" w14:textId="7A6DD26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B260A5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86664EB" w14:textId="77777777" w:rsidTr="00C41CDB">
        <w:tc>
          <w:tcPr>
            <w:tcW w:w="532" w:type="dxa"/>
          </w:tcPr>
          <w:p w14:paraId="02CE9D2E" w14:textId="60519ED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2567" w:type="dxa"/>
          </w:tcPr>
          <w:p w14:paraId="4B70B12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АЗИМЕД</w:t>
            </w:r>
          </w:p>
        </w:tc>
        <w:tc>
          <w:tcPr>
            <w:tcW w:w="2570" w:type="dxa"/>
          </w:tcPr>
          <w:p w14:paraId="3D48C49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СУСП.100МГ/5МЛ ФЛ.20МЛ</w:t>
            </w:r>
          </w:p>
        </w:tc>
        <w:tc>
          <w:tcPr>
            <w:tcW w:w="1302" w:type="dxa"/>
          </w:tcPr>
          <w:p w14:paraId="5F9E62C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BA9BD47" w14:textId="6E08B89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9CF150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07699C5" w14:textId="77777777" w:rsidTr="00C41CDB">
        <w:tc>
          <w:tcPr>
            <w:tcW w:w="532" w:type="dxa"/>
          </w:tcPr>
          <w:p w14:paraId="5B3A47C3" w14:textId="3646B7A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2567" w:type="dxa"/>
          </w:tcPr>
          <w:p w14:paraId="65DFED1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АЗИМЕД</w:t>
            </w:r>
          </w:p>
        </w:tc>
        <w:tc>
          <w:tcPr>
            <w:tcW w:w="2570" w:type="dxa"/>
          </w:tcPr>
          <w:p w14:paraId="5A98533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500 мг №3</w:t>
            </w:r>
          </w:p>
        </w:tc>
        <w:tc>
          <w:tcPr>
            <w:tcW w:w="1302" w:type="dxa"/>
          </w:tcPr>
          <w:p w14:paraId="162792D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0BE45F8" w14:textId="5A414CA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E8F09C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1830078" w14:textId="77777777" w:rsidTr="00C41CDB">
        <w:tc>
          <w:tcPr>
            <w:tcW w:w="532" w:type="dxa"/>
          </w:tcPr>
          <w:p w14:paraId="30F5CDD2" w14:textId="52015C6F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2567" w:type="dxa"/>
          </w:tcPr>
          <w:p w14:paraId="60E5AE0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АККОРДИН</w:t>
            </w:r>
          </w:p>
        </w:tc>
        <w:tc>
          <w:tcPr>
            <w:tcW w:w="2570" w:type="dxa"/>
          </w:tcPr>
          <w:p w14:paraId="665334D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розчин д/ін. 100 мг/мл по 5 мл №10 (5х2) в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амп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302" w:type="dxa"/>
          </w:tcPr>
          <w:p w14:paraId="5AC8F0C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11EE935" w14:textId="073A187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9E56C9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3790825" w14:textId="77777777" w:rsidTr="00C41CDB">
        <w:tc>
          <w:tcPr>
            <w:tcW w:w="532" w:type="dxa"/>
          </w:tcPr>
          <w:p w14:paraId="09B5D6DC" w14:textId="1944007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2567" w:type="dxa"/>
          </w:tcPr>
          <w:p w14:paraId="2000728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АЛЕРГОЗАН</w:t>
            </w:r>
          </w:p>
        </w:tc>
        <w:tc>
          <w:tcPr>
            <w:tcW w:w="2570" w:type="dxa"/>
          </w:tcPr>
          <w:p w14:paraId="4C36EFF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 мг №30 (10х3)</w:t>
            </w:r>
          </w:p>
        </w:tc>
        <w:tc>
          <w:tcPr>
            <w:tcW w:w="1302" w:type="dxa"/>
          </w:tcPr>
          <w:p w14:paraId="632DA2A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2A0129E" w14:textId="69C91B6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1F7335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4E38FC2" w14:textId="77777777" w:rsidTr="00C41CDB">
        <w:tc>
          <w:tcPr>
            <w:tcW w:w="532" w:type="dxa"/>
          </w:tcPr>
          <w:p w14:paraId="553A12C3" w14:textId="60D1BB0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2567" w:type="dxa"/>
          </w:tcPr>
          <w:p w14:paraId="2FEEB0D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АЛЬФА-ЛІПОН</w:t>
            </w:r>
          </w:p>
        </w:tc>
        <w:tc>
          <w:tcPr>
            <w:tcW w:w="2570" w:type="dxa"/>
          </w:tcPr>
          <w:p w14:paraId="7302721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600 мг №30 (10х3)</w:t>
            </w:r>
          </w:p>
        </w:tc>
        <w:tc>
          <w:tcPr>
            <w:tcW w:w="1302" w:type="dxa"/>
          </w:tcPr>
          <w:p w14:paraId="00694EC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FDF6AE4" w14:textId="68C59EC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9148FF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3125236" w14:textId="77777777" w:rsidTr="00C41CDB">
        <w:tc>
          <w:tcPr>
            <w:tcW w:w="532" w:type="dxa"/>
          </w:tcPr>
          <w:p w14:paraId="490ED2BA" w14:textId="6900DC6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2567" w:type="dxa"/>
          </w:tcPr>
          <w:p w14:paraId="58B70DD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АЛЬЦМЕРАТ</w:t>
            </w:r>
          </w:p>
        </w:tc>
        <w:tc>
          <w:tcPr>
            <w:tcW w:w="2570" w:type="dxa"/>
          </w:tcPr>
          <w:p w14:paraId="019A32D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розчин д/ін. 250 мг/мл по 4 мл №5 в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амп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302" w:type="dxa"/>
          </w:tcPr>
          <w:p w14:paraId="6899851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39D3E1F" w14:textId="62FEEB6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264E0D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4B1BD0B" w14:textId="77777777" w:rsidTr="00C41CDB">
        <w:tc>
          <w:tcPr>
            <w:tcW w:w="532" w:type="dxa"/>
          </w:tcPr>
          <w:p w14:paraId="30E8C95B" w14:textId="6115161D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2567" w:type="dxa"/>
          </w:tcPr>
          <w:p w14:paraId="6D81813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АМАНТИН</w:t>
            </w:r>
          </w:p>
        </w:tc>
        <w:tc>
          <w:tcPr>
            <w:tcW w:w="2570" w:type="dxa"/>
          </w:tcPr>
          <w:p w14:paraId="1C47476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ТАБ.100МГ №30</w:t>
            </w:r>
          </w:p>
        </w:tc>
        <w:tc>
          <w:tcPr>
            <w:tcW w:w="1302" w:type="dxa"/>
          </w:tcPr>
          <w:p w14:paraId="36184B2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58A9F84" w14:textId="6494A8B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216832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59EA559" w14:textId="77777777" w:rsidTr="00C41CDB">
        <w:tc>
          <w:tcPr>
            <w:tcW w:w="532" w:type="dxa"/>
          </w:tcPr>
          <w:p w14:paraId="01AE14FC" w14:textId="00FE528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2567" w:type="dxa"/>
          </w:tcPr>
          <w:p w14:paraId="0E67ADB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АМАНТИН</w:t>
            </w:r>
          </w:p>
        </w:tc>
        <w:tc>
          <w:tcPr>
            <w:tcW w:w="2570" w:type="dxa"/>
          </w:tcPr>
          <w:p w14:paraId="3A7EFDE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100 мг №30 (10х3)</w:t>
            </w:r>
          </w:p>
        </w:tc>
        <w:tc>
          <w:tcPr>
            <w:tcW w:w="1302" w:type="dxa"/>
          </w:tcPr>
          <w:p w14:paraId="064AD17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4DE490D" w14:textId="5D0790C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EA546E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6F96337" w14:textId="77777777" w:rsidTr="00C41CDB">
        <w:tc>
          <w:tcPr>
            <w:tcW w:w="532" w:type="dxa"/>
          </w:tcPr>
          <w:p w14:paraId="223A2A77" w14:textId="37B1699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2567" w:type="dxa"/>
          </w:tcPr>
          <w:p w14:paraId="2C7BD69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АМАНТИН</w:t>
            </w:r>
          </w:p>
        </w:tc>
        <w:tc>
          <w:tcPr>
            <w:tcW w:w="2570" w:type="dxa"/>
          </w:tcPr>
          <w:p w14:paraId="25E55ED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100 мг №60 (10х6)</w:t>
            </w:r>
          </w:p>
        </w:tc>
        <w:tc>
          <w:tcPr>
            <w:tcW w:w="1302" w:type="dxa"/>
          </w:tcPr>
          <w:p w14:paraId="0D823C4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B751A9A" w14:textId="7F5225D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68A696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F444635" w14:textId="77777777" w:rsidTr="00C41CDB">
        <w:tc>
          <w:tcPr>
            <w:tcW w:w="532" w:type="dxa"/>
          </w:tcPr>
          <w:p w14:paraId="285FF891" w14:textId="2C2C066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2567" w:type="dxa"/>
          </w:tcPr>
          <w:p w14:paraId="04CFA66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АМАРИЛ</w:t>
            </w:r>
          </w:p>
        </w:tc>
        <w:tc>
          <w:tcPr>
            <w:tcW w:w="2570" w:type="dxa"/>
          </w:tcPr>
          <w:p w14:paraId="2D2E603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 мг №30 (15х2)</w:t>
            </w:r>
          </w:p>
        </w:tc>
        <w:tc>
          <w:tcPr>
            <w:tcW w:w="1302" w:type="dxa"/>
          </w:tcPr>
          <w:p w14:paraId="0327F7F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72E897A" w14:textId="584FA98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F5D098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AE61960" w14:textId="77777777" w:rsidTr="00C41CDB">
        <w:tc>
          <w:tcPr>
            <w:tcW w:w="532" w:type="dxa"/>
          </w:tcPr>
          <w:p w14:paraId="69462CF4" w14:textId="2FFE156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16</w:t>
            </w:r>
          </w:p>
        </w:tc>
        <w:tc>
          <w:tcPr>
            <w:tcW w:w="2567" w:type="dxa"/>
          </w:tcPr>
          <w:p w14:paraId="4437745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АМБРОКСОЛ</w:t>
            </w:r>
          </w:p>
        </w:tc>
        <w:tc>
          <w:tcPr>
            <w:tcW w:w="2570" w:type="dxa"/>
          </w:tcPr>
          <w:p w14:paraId="1E77166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0.03 г №20 (10х2)</w:t>
            </w:r>
          </w:p>
        </w:tc>
        <w:tc>
          <w:tcPr>
            <w:tcW w:w="1302" w:type="dxa"/>
          </w:tcPr>
          <w:p w14:paraId="47573F4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9A45838" w14:textId="2F616B1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0D9498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E673DCB" w14:textId="77777777" w:rsidTr="00C41CDB">
        <w:tc>
          <w:tcPr>
            <w:tcW w:w="532" w:type="dxa"/>
          </w:tcPr>
          <w:p w14:paraId="68688291" w14:textId="4187D98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2567" w:type="dxa"/>
          </w:tcPr>
          <w:p w14:paraId="0C65D6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АМБРОКСОЛУ ГІДРОХЛОРИД</w:t>
            </w:r>
          </w:p>
        </w:tc>
        <w:tc>
          <w:tcPr>
            <w:tcW w:w="2570" w:type="dxa"/>
          </w:tcPr>
          <w:p w14:paraId="39F2612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30 мг №20 (10х2)</w:t>
            </w:r>
          </w:p>
        </w:tc>
        <w:tc>
          <w:tcPr>
            <w:tcW w:w="1302" w:type="dxa"/>
          </w:tcPr>
          <w:p w14:paraId="09B3188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2857A45" w14:textId="7924894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5B07AE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CF2C855" w14:textId="77777777" w:rsidTr="00C41CDB">
        <w:tc>
          <w:tcPr>
            <w:tcW w:w="532" w:type="dxa"/>
          </w:tcPr>
          <w:p w14:paraId="29BA5ACE" w14:textId="13B1B47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2567" w:type="dxa"/>
          </w:tcPr>
          <w:p w14:paraId="6D3A644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АНАСТРОЗОЛ САНДОЗ</w:t>
            </w:r>
          </w:p>
        </w:tc>
        <w:tc>
          <w:tcPr>
            <w:tcW w:w="2570" w:type="dxa"/>
          </w:tcPr>
          <w:p w14:paraId="7426EB8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 мг №28 (14х2)</w:t>
            </w:r>
          </w:p>
        </w:tc>
        <w:tc>
          <w:tcPr>
            <w:tcW w:w="1302" w:type="dxa"/>
          </w:tcPr>
          <w:p w14:paraId="1611E16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425DF14" w14:textId="36C09B4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BEBB7B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4941F5E" w14:textId="77777777" w:rsidTr="00F63102">
        <w:trPr>
          <w:trHeight w:val="445"/>
        </w:trPr>
        <w:tc>
          <w:tcPr>
            <w:tcW w:w="532" w:type="dxa"/>
          </w:tcPr>
          <w:p w14:paraId="38FC4636" w14:textId="2365F71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2567" w:type="dxa"/>
          </w:tcPr>
          <w:p w14:paraId="411E5DA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АНТАРЕС</w:t>
            </w:r>
          </w:p>
        </w:tc>
        <w:tc>
          <w:tcPr>
            <w:tcW w:w="2570" w:type="dxa"/>
          </w:tcPr>
          <w:p w14:paraId="44FBE04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розчин д/ін. 50 мг/мл по 4 мл №10 (5х2) в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амп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302" w:type="dxa"/>
          </w:tcPr>
          <w:p w14:paraId="76F065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DD7F35D" w14:textId="470070B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09FFC0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A5F088D" w14:textId="77777777" w:rsidTr="00C41CDB">
        <w:tc>
          <w:tcPr>
            <w:tcW w:w="532" w:type="dxa"/>
          </w:tcPr>
          <w:p w14:paraId="4183FA91" w14:textId="19C481AD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2567" w:type="dxa"/>
          </w:tcPr>
          <w:p w14:paraId="7F3066F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АНТРАЛЬ</w:t>
            </w:r>
          </w:p>
        </w:tc>
        <w:tc>
          <w:tcPr>
            <w:tcW w:w="2570" w:type="dxa"/>
          </w:tcPr>
          <w:p w14:paraId="7EEAE6D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 0,2Г №30</w:t>
            </w:r>
          </w:p>
        </w:tc>
        <w:tc>
          <w:tcPr>
            <w:tcW w:w="1302" w:type="dxa"/>
          </w:tcPr>
          <w:p w14:paraId="0F7A963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4A6F9DD" w14:textId="7F7D92E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4CC3D7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97065EF" w14:textId="77777777" w:rsidTr="00C41CDB">
        <w:tc>
          <w:tcPr>
            <w:tcW w:w="532" w:type="dxa"/>
          </w:tcPr>
          <w:p w14:paraId="7AD7C889" w14:textId="22AF814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2567" w:type="dxa"/>
          </w:tcPr>
          <w:p w14:paraId="43351C4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АНТРАЛЬ</w:t>
            </w:r>
          </w:p>
        </w:tc>
        <w:tc>
          <w:tcPr>
            <w:tcW w:w="2570" w:type="dxa"/>
          </w:tcPr>
          <w:p w14:paraId="678A372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таблетки, в/о по 0.2 г №30 (10х3)</w:t>
            </w:r>
          </w:p>
        </w:tc>
        <w:tc>
          <w:tcPr>
            <w:tcW w:w="1302" w:type="dxa"/>
          </w:tcPr>
          <w:p w14:paraId="4DBAD89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C724322" w14:textId="6CE2A40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6864E2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F14E25A" w14:textId="77777777" w:rsidTr="00C41CDB">
        <w:tc>
          <w:tcPr>
            <w:tcW w:w="532" w:type="dxa"/>
          </w:tcPr>
          <w:p w14:paraId="18037E22" w14:textId="420003F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2567" w:type="dxa"/>
          </w:tcPr>
          <w:p w14:paraId="590A9EF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АРИФАМ 1,5 МГ/5 МГ</w:t>
            </w:r>
          </w:p>
        </w:tc>
        <w:tc>
          <w:tcPr>
            <w:tcW w:w="2570" w:type="dxa"/>
          </w:tcPr>
          <w:p w14:paraId="07804D0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 з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модиф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вивіл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1.5 мг/5 мг №30 (15х2)</w:t>
            </w:r>
          </w:p>
        </w:tc>
        <w:tc>
          <w:tcPr>
            <w:tcW w:w="1302" w:type="dxa"/>
          </w:tcPr>
          <w:p w14:paraId="7CA8F3E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018F331" w14:textId="1414CA7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836883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85F2EDD" w14:textId="77777777" w:rsidTr="00C41CDB">
        <w:tc>
          <w:tcPr>
            <w:tcW w:w="532" w:type="dxa"/>
          </w:tcPr>
          <w:p w14:paraId="7F3C62E5" w14:textId="15A5264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2567" w:type="dxa"/>
          </w:tcPr>
          <w:p w14:paraId="4AAAE0F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АРІЛОЗИН</w:t>
            </w:r>
          </w:p>
        </w:tc>
        <w:tc>
          <w:tcPr>
            <w:tcW w:w="2570" w:type="dxa"/>
          </w:tcPr>
          <w:p w14:paraId="1885C55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КАПС.ТВ.4МГ №30 (10Х3)</w:t>
            </w:r>
          </w:p>
        </w:tc>
        <w:tc>
          <w:tcPr>
            <w:tcW w:w="1302" w:type="dxa"/>
          </w:tcPr>
          <w:p w14:paraId="4B68511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EF0715F" w14:textId="78A0C9B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93A306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845627B" w14:textId="77777777" w:rsidTr="00C41CDB">
        <w:tc>
          <w:tcPr>
            <w:tcW w:w="532" w:type="dxa"/>
          </w:tcPr>
          <w:p w14:paraId="5695B983" w14:textId="7BB920F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2567" w:type="dxa"/>
          </w:tcPr>
          <w:p w14:paraId="48FABFA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АРЛЕВЕРТ</w:t>
            </w:r>
          </w:p>
        </w:tc>
        <w:tc>
          <w:tcPr>
            <w:tcW w:w="2570" w:type="dxa"/>
          </w:tcPr>
          <w:p w14:paraId="5696C36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№20</w:t>
            </w:r>
          </w:p>
        </w:tc>
        <w:tc>
          <w:tcPr>
            <w:tcW w:w="1302" w:type="dxa"/>
          </w:tcPr>
          <w:p w14:paraId="2DC4581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0D2410B" w14:textId="7BFCD6A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D1636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50A665B" w14:textId="77777777" w:rsidTr="00C41CDB">
        <w:tc>
          <w:tcPr>
            <w:tcW w:w="532" w:type="dxa"/>
          </w:tcPr>
          <w:p w14:paraId="48E000B8" w14:textId="08329B0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2567" w:type="dxa"/>
          </w:tcPr>
          <w:p w14:paraId="54886C3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АРОМАЗИН ТАБ 25МГ №30</w:t>
            </w:r>
          </w:p>
        </w:tc>
        <w:tc>
          <w:tcPr>
            <w:tcW w:w="2570" w:type="dxa"/>
          </w:tcPr>
          <w:p w14:paraId="10AD080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</w:tcPr>
          <w:p w14:paraId="7CBE8E1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91999EE" w14:textId="6074D28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63331C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0C7F585" w14:textId="77777777" w:rsidTr="00C41CDB">
        <w:tc>
          <w:tcPr>
            <w:tcW w:w="532" w:type="dxa"/>
          </w:tcPr>
          <w:p w14:paraId="6B058593" w14:textId="1871C8E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2567" w:type="dxa"/>
          </w:tcPr>
          <w:p w14:paraId="4DE2546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АСКОПАР</w:t>
            </w:r>
          </w:p>
        </w:tc>
        <w:tc>
          <w:tcPr>
            <w:tcW w:w="2570" w:type="dxa"/>
          </w:tcPr>
          <w:p w14:paraId="7ECD0B4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№10</w:t>
            </w:r>
          </w:p>
        </w:tc>
        <w:tc>
          <w:tcPr>
            <w:tcW w:w="1302" w:type="dxa"/>
          </w:tcPr>
          <w:p w14:paraId="1552E1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B374392" w14:textId="355EEA6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227ED5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85C7177" w14:textId="77777777" w:rsidTr="00C41CDB">
        <w:tc>
          <w:tcPr>
            <w:tcW w:w="532" w:type="dxa"/>
          </w:tcPr>
          <w:p w14:paraId="5222D8E4" w14:textId="60347D8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2567" w:type="dxa"/>
          </w:tcPr>
          <w:p w14:paraId="1DE77A0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АСТРАЦИТРОН порошок д/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570" w:type="dxa"/>
          </w:tcPr>
          <w:p w14:paraId="5441E25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р-ну по 20 г №10 у саше</w:t>
            </w:r>
          </w:p>
        </w:tc>
        <w:tc>
          <w:tcPr>
            <w:tcW w:w="1302" w:type="dxa"/>
          </w:tcPr>
          <w:p w14:paraId="5C4ECB6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E9433F5" w14:textId="27B16A7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69A4BD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D8352EA" w14:textId="77777777" w:rsidTr="00C41CDB">
        <w:tc>
          <w:tcPr>
            <w:tcW w:w="532" w:type="dxa"/>
          </w:tcPr>
          <w:p w14:paraId="4D79AD75" w14:textId="58C0DF2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2567" w:type="dxa"/>
          </w:tcPr>
          <w:p w14:paraId="5000496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АТОРВАКОР</w:t>
            </w:r>
          </w:p>
        </w:tc>
        <w:tc>
          <w:tcPr>
            <w:tcW w:w="2570" w:type="dxa"/>
          </w:tcPr>
          <w:p w14:paraId="360DD85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 10МГ №30 (3х10)</w:t>
            </w:r>
          </w:p>
        </w:tc>
        <w:tc>
          <w:tcPr>
            <w:tcW w:w="1302" w:type="dxa"/>
          </w:tcPr>
          <w:p w14:paraId="5E7D74C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C30E069" w14:textId="55DEC6C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A1E0A7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651D749" w14:textId="77777777" w:rsidTr="00C41CDB">
        <w:tc>
          <w:tcPr>
            <w:tcW w:w="532" w:type="dxa"/>
          </w:tcPr>
          <w:p w14:paraId="7210A7E2" w14:textId="7A3D30E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2567" w:type="dxa"/>
          </w:tcPr>
          <w:p w14:paraId="040570E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АТОРВАКОР</w:t>
            </w:r>
          </w:p>
        </w:tc>
        <w:tc>
          <w:tcPr>
            <w:tcW w:w="2570" w:type="dxa"/>
          </w:tcPr>
          <w:p w14:paraId="5FC8313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таблетки, в/о по 10 мг №60 (10х6)</w:t>
            </w:r>
          </w:p>
        </w:tc>
        <w:tc>
          <w:tcPr>
            <w:tcW w:w="1302" w:type="dxa"/>
          </w:tcPr>
          <w:p w14:paraId="236DA88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E15F8A2" w14:textId="0DF5A2A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BF021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50BDA0B" w14:textId="77777777" w:rsidTr="00C41CDB">
        <w:tc>
          <w:tcPr>
            <w:tcW w:w="532" w:type="dxa"/>
          </w:tcPr>
          <w:p w14:paraId="1CBCFE16" w14:textId="188A236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2567" w:type="dxa"/>
          </w:tcPr>
          <w:p w14:paraId="196C616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АТОРВАКОР</w:t>
            </w:r>
          </w:p>
        </w:tc>
        <w:tc>
          <w:tcPr>
            <w:tcW w:w="2570" w:type="dxa"/>
          </w:tcPr>
          <w:p w14:paraId="6DE20E0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таблетки, в/о по 20 мг №30 (10х3)</w:t>
            </w:r>
          </w:p>
        </w:tc>
        <w:tc>
          <w:tcPr>
            <w:tcW w:w="1302" w:type="dxa"/>
          </w:tcPr>
          <w:p w14:paraId="78A8B12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440F950" w14:textId="40E6FDF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BA932B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B2CBA31" w14:textId="77777777" w:rsidTr="00C41CDB">
        <w:tc>
          <w:tcPr>
            <w:tcW w:w="532" w:type="dxa"/>
          </w:tcPr>
          <w:p w14:paraId="72B8B4FB" w14:textId="067CE84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2567" w:type="dxa"/>
          </w:tcPr>
          <w:p w14:paraId="3303EAF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АТОРВАКОР</w:t>
            </w:r>
          </w:p>
        </w:tc>
        <w:tc>
          <w:tcPr>
            <w:tcW w:w="2570" w:type="dxa"/>
          </w:tcPr>
          <w:p w14:paraId="385A8B4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40 мг №30 (10х3)</w:t>
            </w:r>
          </w:p>
        </w:tc>
        <w:tc>
          <w:tcPr>
            <w:tcW w:w="1302" w:type="dxa"/>
          </w:tcPr>
          <w:p w14:paraId="3D69F84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49F0D4D" w14:textId="7AA23F7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4CDEDE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567E09B" w14:textId="77777777" w:rsidTr="00C41CDB">
        <w:tc>
          <w:tcPr>
            <w:tcW w:w="532" w:type="dxa"/>
          </w:tcPr>
          <w:p w14:paraId="0DEFCCA2" w14:textId="00E7DF0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2567" w:type="dxa"/>
          </w:tcPr>
          <w:p w14:paraId="438A2CB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АТОРВАСТАТИН-ДАРНИЦЯ</w:t>
            </w:r>
          </w:p>
        </w:tc>
        <w:tc>
          <w:tcPr>
            <w:tcW w:w="2570" w:type="dxa"/>
          </w:tcPr>
          <w:p w14:paraId="26E2DF8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в/об 20 мг №28(14х2) в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пач</w:t>
            </w:r>
            <w:proofErr w:type="spellEnd"/>
          </w:p>
        </w:tc>
        <w:tc>
          <w:tcPr>
            <w:tcW w:w="1302" w:type="dxa"/>
          </w:tcPr>
          <w:p w14:paraId="632C99B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8A5C622" w14:textId="25665DE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AAEF7D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A512420" w14:textId="77777777" w:rsidTr="00C41CDB">
        <w:tc>
          <w:tcPr>
            <w:tcW w:w="532" w:type="dxa"/>
          </w:tcPr>
          <w:p w14:paraId="5D2075CB" w14:textId="5A641DA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2567" w:type="dxa"/>
          </w:tcPr>
          <w:p w14:paraId="4153E4A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АТОРВАСТАТИН-ТЕВА</w:t>
            </w:r>
          </w:p>
        </w:tc>
        <w:tc>
          <w:tcPr>
            <w:tcW w:w="2570" w:type="dxa"/>
          </w:tcPr>
          <w:p w14:paraId="4A76E64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20 мг №30 (10х3)</w:t>
            </w:r>
          </w:p>
        </w:tc>
        <w:tc>
          <w:tcPr>
            <w:tcW w:w="1302" w:type="dxa"/>
          </w:tcPr>
          <w:p w14:paraId="0CD1A0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E6E14CD" w14:textId="4112E46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020EDD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7FE8BD3" w14:textId="77777777" w:rsidTr="00C41CDB">
        <w:tc>
          <w:tcPr>
            <w:tcW w:w="532" w:type="dxa"/>
          </w:tcPr>
          <w:p w14:paraId="55E3C35B" w14:textId="4DD38C0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2567" w:type="dxa"/>
          </w:tcPr>
          <w:p w14:paraId="1DCA4AD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АТТЕНТО 40/10</w:t>
            </w:r>
          </w:p>
        </w:tc>
        <w:tc>
          <w:tcPr>
            <w:tcW w:w="2570" w:type="dxa"/>
          </w:tcPr>
          <w:p w14:paraId="74A59FD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40 мг/10 мг №28 (14х2)</w:t>
            </w:r>
          </w:p>
        </w:tc>
        <w:tc>
          <w:tcPr>
            <w:tcW w:w="1302" w:type="dxa"/>
          </w:tcPr>
          <w:p w14:paraId="4021019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0F32DB1" w14:textId="6116BB6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C2CA68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58DF46E" w14:textId="77777777" w:rsidTr="00C41CDB">
        <w:tc>
          <w:tcPr>
            <w:tcW w:w="532" w:type="dxa"/>
          </w:tcPr>
          <w:p w14:paraId="3B46E941" w14:textId="47AEE7F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2567" w:type="dxa"/>
          </w:tcPr>
          <w:p w14:paraId="2A6F470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АЦИКЛОВІР-ФАРМАК</w:t>
            </w:r>
          </w:p>
        </w:tc>
        <w:tc>
          <w:tcPr>
            <w:tcW w:w="2570" w:type="dxa"/>
          </w:tcPr>
          <w:p w14:paraId="0A044D9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200 мг №20 (10х2)</w:t>
            </w:r>
          </w:p>
        </w:tc>
        <w:tc>
          <w:tcPr>
            <w:tcW w:w="1302" w:type="dxa"/>
          </w:tcPr>
          <w:p w14:paraId="30F8E2E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220FA89" w14:textId="4D46D22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638367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2CD385B" w14:textId="77777777" w:rsidTr="00C41CDB">
        <w:tc>
          <w:tcPr>
            <w:tcW w:w="532" w:type="dxa"/>
          </w:tcPr>
          <w:p w14:paraId="41E6F634" w14:textId="1C05D44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2567" w:type="dxa"/>
          </w:tcPr>
          <w:p w14:paraId="5480055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АЦЦ ЛОНГ</w:t>
            </w:r>
          </w:p>
        </w:tc>
        <w:tc>
          <w:tcPr>
            <w:tcW w:w="2570" w:type="dxa"/>
          </w:tcPr>
          <w:p w14:paraId="4E5A2D1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шип. по 600 мг №10 у тубах</w:t>
            </w:r>
          </w:p>
        </w:tc>
        <w:tc>
          <w:tcPr>
            <w:tcW w:w="1302" w:type="dxa"/>
          </w:tcPr>
          <w:p w14:paraId="5CB9531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4803ADE" w14:textId="5725B5B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65F585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34418CF" w14:textId="77777777" w:rsidTr="00C41CDB">
        <w:tc>
          <w:tcPr>
            <w:tcW w:w="532" w:type="dxa"/>
          </w:tcPr>
          <w:p w14:paraId="55F7D5CC" w14:textId="26ACC68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2567" w:type="dxa"/>
          </w:tcPr>
          <w:p w14:paraId="1FD1CBA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БАКЛОФЕН</w:t>
            </w:r>
          </w:p>
        </w:tc>
        <w:tc>
          <w:tcPr>
            <w:tcW w:w="2570" w:type="dxa"/>
          </w:tcPr>
          <w:p w14:paraId="4E7F7A2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 по 10 мг №50 у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флак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302" w:type="dxa"/>
          </w:tcPr>
          <w:p w14:paraId="4DC505B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B7DD687" w14:textId="4CB4C3B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59BC0E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18A5786" w14:textId="77777777" w:rsidTr="00C41CDB">
        <w:tc>
          <w:tcPr>
            <w:tcW w:w="532" w:type="dxa"/>
          </w:tcPr>
          <w:p w14:paraId="1678B4B6" w14:textId="4D49587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2567" w:type="dxa"/>
          </w:tcPr>
          <w:p w14:paraId="2FB9792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БАРАТОН</w:t>
            </w:r>
          </w:p>
        </w:tc>
        <w:tc>
          <w:tcPr>
            <w:tcW w:w="2570" w:type="dxa"/>
          </w:tcPr>
          <w:p w14:paraId="796A324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ТАБ.5мг №28 (14х2)</w:t>
            </w:r>
          </w:p>
        </w:tc>
        <w:tc>
          <w:tcPr>
            <w:tcW w:w="1302" w:type="dxa"/>
          </w:tcPr>
          <w:p w14:paraId="35C7D0B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A1878FA" w14:textId="1A792D3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7E61A4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DB65585" w14:textId="77777777" w:rsidTr="00C41CDB">
        <w:tc>
          <w:tcPr>
            <w:tcW w:w="532" w:type="dxa"/>
          </w:tcPr>
          <w:p w14:paraId="634CB20E" w14:textId="11D31616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2567" w:type="dxa"/>
          </w:tcPr>
          <w:p w14:paraId="10579F0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БЕНЗОНАЛ IC ТАБ 0,1Г №50</w:t>
            </w:r>
          </w:p>
        </w:tc>
        <w:tc>
          <w:tcPr>
            <w:tcW w:w="2570" w:type="dxa"/>
          </w:tcPr>
          <w:p w14:paraId="0C7C7E2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</w:tcPr>
          <w:p w14:paraId="48643B6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F0050E6" w14:textId="4D9E2E5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A2C39E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BDD5B38" w14:textId="77777777" w:rsidTr="00C41CDB">
        <w:tc>
          <w:tcPr>
            <w:tcW w:w="532" w:type="dxa"/>
          </w:tcPr>
          <w:p w14:paraId="16FB99CC" w14:textId="6A03097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40</w:t>
            </w:r>
          </w:p>
        </w:tc>
        <w:tc>
          <w:tcPr>
            <w:tcW w:w="2567" w:type="dxa"/>
          </w:tcPr>
          <w:p w14:paraId="4D47EFB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БЕНЗОНАЛ IC</w:t>
            </w:r>
          </w:p>
        </w:tc>
        <w:tc>
          <w:tcPr>
            <w:tcW w:w="2570" w:type="dxa"/>
          </w:tcPr>
          <w:p w14:paraId="5BC419B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100 мг №50 (10х5)</w:t>
            </w:r>
          </w:p>
        </w:tc>
        <w:tc>
          <w:tcPr>
            <w:tcW w:w="1302" w:type="dxa"/>
          </w:tcPr>
          <w:p w14:paraId="0CF7149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D1A8FD1" w14:textId="4847FE6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F0C09B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5386017" w14:textId="77777777" w:rsidTr="00C41CDB">
        <w:tc>
          <w:tcPr>
            <w:tcW w:w="532" w:type="dxa"/>
          </w:tcPr>
          <w:p w14:paraId="16012D7E" w14:textId="118EA19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2567" w:type="dxa"/>
          </w:tcPr>
          <w:p w14:paraId="463AEC7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БЕРОДУАЛ Н</w:t>
            </w:r>
          </w:p>
        </w:tc>
        <w:tc>
          <w:tcPr>
            <w:tcW w:w="2570" w:type="dxa"/>
          </w:tcPr>
          <w:p w14:paraId="5D8DE20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аерозоль доз. по 200 доз (10 мл) у балон.</w:t>
            </w:r>
          </w:p>
        </w:tc>
        <w:tc>
          <w:tcPr>
            <w:tcW w:w="1302" w:type="dxa"/>
          </w:tcPr>
          <w:p w14:paraId="4CF2A2A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724EFC0" w14:textId="7DDE1C5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F0E5DF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16719AE" w14:textId="77777777" w:rsidTr="00C41CDB">
        <w:tc>
          <w:tcPr>
            <w:tcW w:w="532" w:type="dxa"/>
          </w:tcPr>
          <w:p w14:paraId="0ECB4081" w14:textId="27D9569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2567" w:type="dxa"/>
          </w:tcPr>
          <w:p w14:paraId="267648F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БЕТАГІСТИН-КВ</w:t>
            </w:r>
          </w:p>
        </w:tc>
        <w:tc>
          <w:tcPr>
            <w:tcW w:w="2570" w:type="dxa"/>
          </w:tcPr>
          <w:p w14:paraId="22D9023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24 мг №30 (10х3)</w:t>
            </w:r>
          </w:p>
        </w:tc>
        <w:tc>
          <w:tcPr>
            <w:tcW w:w="1302" w:type="dxa"/>
          </w:tcPr>
          <w:p w14:paraId="27D2A28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A37E34E" w14:textId="1357BBF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D181EE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8173371" w14:textId="77777777" w:rsidTr="00C41CDB">
        <w:tc>
          <w:tcPr>
            <w:tcW w:w="532" w:type="dxa"/>
          </w:tcPr>
          <w:p w14:paraId="5B50E8CC" w14:textId="57DC0F6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2567" w:type="dxa"/>
          </w:tcPr>
          <w:p w14:paraId="49FFC9F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БЕТАРГІН</w:t>
            </w:r>
          </w:p>
        </w:tc>
        <w:tc>
          <w:tcPr>
            <w:tcW w:w="2570" w:type="dxa"/>
          </w:tcPr>
          <w:p w14:paraId="74F45CE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р-н питний 10мл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стіки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№10 карт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</w:p>
        </w:tc>
        <w:tc>
          <w:tcPr>
            <w:tcW w:w="1302" w:type="dxa"/>
          </w:tcPr>
          <w:p w14:paraId="0DFEE8D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D9DD985" w14:textId="56B2374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BAEB30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BA9670D" w14:textId="77777777" w:rsidTr="00C41CDB">
        <w:tc>
          <w:tcPr>
            <w:tcW w:w="532" w:type="dxa"/>
          </w:tcPr>
          <w:p w14:paraId="3D1D415B" w14:textId="304720B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2567" w:type="dxa"/>
          </w:tcPr>
          <w:p w14:paraId="2661089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БІОФЛОРАКС 670 МГ/МЛ.</w:t>
            </w:r>
          </w:p>
        </w:tc>
        <w:tc>
          <w:tcPr>
            <w:tcW w:w="2570" w:type="dxa"/>
          </w:tcPr>
          <w:p w14:paraId="73935C1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СИРОП 200 МЛ.</w:t>
            </w:r>
          </w:p>
        </w:tc>
        <w:tc>
          <w:tcPr>
            <w:tcW w:w="1302" w:type="dxa"/>
          </w:tcPr>
          <w:p w14:paraId="788419E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74123B7" w14:textId="073788B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9040E6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27B05E8" w14:textId="77777777" w:rsidTr="00C41CDB">
        <w:tc>
          <w:tcPr>
            <w:tcW w:w="532" w:type="dxa"/>
          </w:tcPr>
          <w:p w14:paraId="3CE32B33" w14:textId="33BE8E2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2567" w:type="dxa"/>
          </w:tcPr>
          <w:p w14:paraId="71FD165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БІЦИЛІН-5 порошок для</w:t>
            </w:r>
          </w:p>
        </w:tc>
        <w:tc>
          <w:tcPr>
            <w:tcW w:w="2570" w:type="dxa"/>
          </w:tcPr>
          <w:p w14:paraId="154E3CF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сусп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д/ін. по 1500000 ОД №1 у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флак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302" w:type="dxa"/>
          </w:tcPr>
          <w:p w14:paraId="3D008BE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5861FF4" w14:textId="7EE1F1A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584CB6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3736220" w14:textId="77777777" w:rsidTr="00C41CDB">
        <w:tc>
          <w:tcPr>
            <w:tcW w:w="532" w:type="dxa"/>
          </w:tcPr>
          <w:p w14:paraId="049E5B91" w14:textId="305F61A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2567" w:type="dxa"/>
          </w:tcPr>
          <w:p w14:paraId="4A2B8BB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БРИЗАЛЬ</w:t>
            </w:r>
          </w:p>
        </w:tc>
        <w:tc>
          <w:tcPr>
            <w:tcW w:w="2570" w:type="dxa"/>
          </w:tcPr>
          <w:p w14:paraId="039AB9C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краплі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сусп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10 мг/мл по 5 мл у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флак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302" w:type="dxa"/>
          </w:tcPr>
          <w:p w14:paraId="2DB0516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1D4DA48" w14:textId="5904F1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DC6ECB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5571805" w14:textId="77777777" w:rsidTr="00C41CDB">
        <w:tc>
          <w:tcPr>
            <w:tcW w:w="532" w:type="dxa"/>
          </w:tcPr>
          <w:p w14:paraId="4C8829F6" w14:textId="563313F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2567" w:type="dxa"/>
          </w:tcPr>
          <w:p w14:paraId="1EBE8F0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БРИЛІНТА</w:t>
            </w:r>
          </w:p>
        </w:tc>
        <w:tc>
          <w:tcPr>
            <w:tcW w:w="2570" w:type="dxa"/>
          </w:tcPr>
          <w:p w14:paraId="0F8185B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90 мг №56 (14х4)</w:t>
            </w:r>
          </w:p>
        </w:tc>
        <w:tc>
          <w:tcPr>
            <w:tcW w:w="1302" w:type="dxa"/>
          </w:tcPr>
          <w:p w14:paraId="415EE3D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6F286BA" w14:textId="60308B5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1278CF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384293C" w14:textId="77777777" w:rsidTr="00C41CDB">
        <w:tc>
          <w:tcPr>
            <w:tcW w:w="532" w:type="dxa"/>
          </w:tcPr>
          <w:p w14:paraId="29417E8A" w14:textId="00910C8D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2567" w:type="dxa"/>
          </w:tcPr>
          <w:p w14:paraId="50A03E6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ВАЛМІСАР 160</w:t>
            </w:r>
          </w:p>
        </w:tc>
        <w:tc>
          <w:tcPr>
            <w:tcW w:w="2570" w:type="dxa"/>
          </w:tcPr>
          <w:p w14:paraId="2E86360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табл. в/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плів.обол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160мг №30 (10х3)</w:t>
            </w:r>
          </w:p>
        </w:tc>
        <w:tc>
          <w:tcPr>
            <w:tcW w:w="1302" w:type="dxa"/>
          </w:tcPr>
          <w:p w14:paraId="71B05B8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DD3911E" w14:textId="7057C1B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8731F4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9864FB1" w14:textId="77777777" w:rsidTr="00C41CDB">
        <w:tc>
          <w:tcPr>
            <w:tcW w:w="532" w:type="dxa"/>
          </w:tcPr>
          <w:p w14:paraId="202EA3FD" w14:textId="579B2456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2567" w:type="dxa"/>
          </w:tcPr>
          <w:p w14:paraId="3855D57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ВАЛМІСАР А</w:t>
            </w:r>
          </w:p>
        </w:tc>
        <w:tc>
          <w:tcPr>
            <w:tcW w:w="2570" w:type="dxa"/>
          </w:tcPr>
          <w:p w14:paraId="4FE9E9D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160 мг/10 №30 (10х3)</w:t>
            </w:r>
          </w:p>
        </w:tc>
        <w:tc>
          <w:tcPr>
            <w:tcW w:w="1302" w:type="dxa"/>
          </w:tcPr>
          <w:p w14:paraId="664B721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BBC3012" w14:textId="15B5460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D8D1C5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D1D87DF" w14:textId="77777777" w:rsidTr="00C41CDB">
        <w:tc>
          <w:tcPr>
            <w:tcW w:w="532" w:type="dxa"/>
          </w:tcPr>
          <w:p w14:paraId="00ABF15A" w14:textId="75CDCA0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2567" w:type="dxa"/>
          </w:tcPr>
          <w:p w14:paraId="5F56B81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ВАЛМІСАР Н</w:t>
            </w:r>
          </w:p>
        </w:tc>
        <w:tc>
          <w:tcPr>
            <w:tcW w:w="2570" w:type="dxa"/>
          </w:tcPr>
          <w:p w14:paraId="1CE09B7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160 мг/12.5 мг №30 (10х3)</w:t>
            </w:r>
          </w:p>
        </w:tc>
        <w:tc>
          <w:tcPr>
            <w:tcW w:w="1302" w:type="dxa"/>
          </w:tcPr>
          <w:p w14:paraId="7A83FA0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FB87B51" w14:textId="77650BD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35FCBE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06AEC79" w14:textId="77777777" w:rsidTr="00C41CDB">
        <w:tc>
          <w:tcPr>
            <w:tcW w:w="532" w:type="dxa"/>
          </w:tcPr>
          <w:p w14:paraId="50F26FFF" w14:textId="72CCBBEB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2567" w:type="dxa"/>
          </w:tcPr>
          <w:p w14:paraId="7FBF586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ВАЛМІСАР Н</w:t>
            </w:r>
          </w:p>
        </w:tc>
        <w:tc>
          <w:tcPr>
            <w:tcW w:w="2570" w:type="dxa"/>
          </w:tcPr>
          <w:p w14:paraId="6AAEA42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80 мг/12.5 мг №30 (10х3)</w:t>
            </w:r>
          </w:p>
        </w:tc>
        <w:tc>
          <w:tcPr>
            <w:tcW w:w="1302" w:type="dxa"/>
          </w:tcPr>
          <w:p w14:paraId="166ED24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8DB81FF" w14:textId="341B4D3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816DEB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C9CF6CF" w14:textId="77777777" w:rsidTr="00C41CDB">
        <w:tc>
          <w:tcPr>
            <w:tcW w:w="532" w:type="dxa"/>
          </w:tcPr>
          <w:p w14:paraId="70FE9733" w14:textId="335221E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2567" w:type="dxa"/>
          </w:tcPr>
          <w:p w14:paraId="71FB770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ВАЛМІСАР НА</w:t>
            </w:r>
          </w:p>
        </w:tc>
        <w:tc>
          <w:tcPr>
            <w:tcW w:w="2570" w:type="dxa"/>
          </w:tcPr>
          <w:p w14:paraId="571289A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160 мг/12.5 мг/10 №30 (10х3)</w:t>
            </w:r>
          </w:p>
        </w:tc>
        <w:tc>
          <w:tcPr>
            <w:tcW w:w="1302" w:type="dxa"/>
          </w:tcPr>
          <w:p w14:paraId="1588CD7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D38CA53" w14:textId="34860C0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6B6C47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A2F0D68" w14:textId="77777777" w:rsidTr="00C41CDB">
        <w:tc>
          <w:tcPr>
            <w:tcW w:w="532" w:type="dxa"/>
          </w:tcPr>
          <w:p w14:paraId="1CB51F4B" w14:textId="70EC6F2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2567" w:type="dxa"/>
          </w:tcPr>
          <w:p w14:paraId="6B7E4DA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ВАЛЬПРОКОМ 300 ХРОНО</w:t>
            </w:r>
          </w:p>
        </w:tc>
        <w:tc>
          <w:tcPr>
            <w:tcW w:w="2570" w:type="dxa"/>
          </w:tcPr>
          <w:p w14:paraId="6775A52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ТАБЛ. П/О №100</w:t>
            </w:r>
          </w:p>
        </w:tc>
        <w:tc>
          <w:tcPr>
            <w:tcW w:w="1302" w:type="dxa"/>
          </w:tcPr>
          <w:p w14:paraId="4670BAE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74CDC4D" w14:textId="3C3E8B3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AAC2C5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EBD68D8" w14:textId="77777777" w:rsidTr="00C41CDB">
        <w:tc>
          <w:tcPr>
            <w:tcW w:w="532" w:type="dxa"/>
          </w:tcPr>
          <w:p w14:paraId="0A2220E8" w14:textId="397197F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2567" w:type="dxa"/>
          </w:tcPr>
          <w:p w14:paraId="5A551AC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ВАЛЬПРОКОМ 300 ХРОНО</w:t>
            </w:r>
          </w:p>
        </w:tc>
        <w:tc>
          <w:tcPr>
            <w:tcW w:w="2570" w:type="dxa"/>
          </w:tcPr>
          <w:p w14:paraId="0DF039F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ТАБЛ. П/О №30</w:t>
            </w:r>
          </w:p>
        </w:tc>
        <w:tc>
          <w:tcPr>
            <w:tcW w:w="1302" w:type="dxa"/>
          </w:tcPr>
          <w:p w14:paraId="42A15B9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3ECF9D2" w14:textId="6DBE8FD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538CA8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84D17A8" w14:textId="77777777" w:rsidTr="00C41CDB">
        <w:tc>
          <w:tcPr>
            <w:tcW w:w="532" w:type="dxa"/>
          </w:tcPr>
          <w:p w14:paraId="336BDFDD" w14:textId="55DED1C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2567" w:type="dxa"/>
          </w:tcPr>
          <w:p w14:paraId="4C78005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ВАЛЬПРОКОМ 300 ХРОНО</w:t>
            </w:r>
          </w:p>
        </w:tc>
        <w:tc>
          <w:tcPr>
            <w:tcW w:w="2570" w:type="dxa"/>
          </w:tcPr>
          <w:p w14:paraId="32B3033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./д. №100 (10х10)</w:t>
            </w:r>
          </w:p>
        </w:tc>
        <w:tc>
          <w:tcPr>
            <w:tcW w:w="1302" w:type="dxa"/>
          </w:tcPr>
          <w:p w14:paraId="676F225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8904D59" w14:textId="4342742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2F4116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8A9444D" w14:textId="77777777" w:rsidTr="00C41CDB">
        <w:tc>
          <w:tcPr>
            <w:tcW w:w="532" w:type="dxa"/>
          </w:tcPr>
          <w:p w14:paraId="60913D27" w14:textId="6023190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2567" w:type="dxa"/>
          </w:tcPr>
          <w:p w14:paraId="3EE3F90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ВАЛЬПРОКОМ 300 ХРОНО</w:t>
            </w:r>
          </w:p>
        </w:tc>
        <w:tc>
          <w:tcPr>
            <w:tcW w:w="2570" w:type="dxa"/>
          </w:tcPr>
          <w:p w14:paraId="4AD6598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./д. №30 (10х3)</w:t>
            </w:r>
          </w:p>
        </w:tc>
        <w:tc>
          <w:tcPr>
            <w:tcW w:w="1302" w:type="dxa"/>
          </w:tcPr>
          <w:p w14:paraId="079F8D0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C35D99A" w14:textId="2D85F89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8E9B3F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F99701E" w14:textId="77777777" w:rsidTr="00C41CDB">
        <w:tc>
          <w:tcPr>
            <w:tcW w:w="532" w:type="dxa"/>
          </w:tcPr>
          <w:p w14:paraId="30ADFB57" w14:textId="3D84424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2567" w:type="dxa"/>
          </w:tcPr>
          <w:p w14:paraId="1D90096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ВАЛЬПРОКОМ 500 ХРОНО</w:t>
            </w:r>
          </w:p>
        </w:tc>
        <w:tc>
          <w:tcPr>
            <w:tcW w:w="2570" w:type="dxa"/>
          </w:tcPr>
          <w:p w14:paraId="39C4A0B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ТАБЛ. П/О №30</w:t>
            </w:r>
          </w:p>
        </w:tc>
        <w:tc>
          <w:tcPr>
            <w:tcW w:w="1302" w:type="dxa"/>
          </w:tcPr>
          <w:p w14:paraId="7D65195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757259C" w14:textId="0EF2384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54ABF4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97485AA" w14:textId="77777777" w:rsidTr="00C41CDB">
        <w:tc>
          <w:tcPr>
            <w:tcW w:w="532" w:type="dxa"/>
          </w:tcPr>
          <w:p w14:paraId="4C6F2104" w14:textId="15EEF5EF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2567" w:type="dxa"/>
          </w:tcPr>
          <w:p w14:paraId="5E52626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ВАЛЬПРОКОМ 500 ХРОНО</w:t>
            </w:r>
          </w:p>
        </w:tc>
        <w:tc>
          <w:tcPr>
            <w:tcW w:w="2570" w:type="dxa"/>
          </w:tcPr>
          <w:p w14:paraId="1996F6D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./д. №30 (10х3)</w:t>
            </w:r>
          </w:p>
        </w:tc>
        <w:tc>
          <w:tcPr>
            <w:tcW w:w="1302" w:type="dxa"/>
          </w:tcPr>
          <w:p w14:paraId="062A6B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F8890FD" w14:textId="2A89DE8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52F0F8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27CF834" w14:textId="77777777" w:rsidTr="00C41CDB">
        <w:tc>
          <w:tcPr>
            <w:tcW w:w="532" w:type="dxa"/>
          </w:tcPr>
          <w:p w14:paraId="4638A4BF" w14:textId="0B5D936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</w:t>
            </w:r>
          </w:p>
        </w:tc>
        <w:tc>
          <w:tcPr>
            <w:tcW w:w="2567" w:type="dxa"/>
          </w:tcPr>
          <w:p w14:paraId="0615130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ВАЛЬСАКОР H 80</w:t>
            </w:r>
          </w:p>
        </w:tc>
        <w:tc>
          <w:tcPr>
            <w:tcW w:w="2570" w:type="dxa"/>
          </w:tcPr>
          <w:p w14:paraId="718691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80 мг/12.5 мг №28 (14х2)</w:t>
            </w:r>
          </w:p>
        </w:tc>
        <w:tc>
          <w:tcPr>
            <w:tcW w:w="1302" w:type="dxa"/>
          </w:tcPr>
          <w:p w14:paraId="0C10299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2939AFE" w14:textId="247A8A1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3ADED8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98CB129" w14:textId="77777777" w:rsidTr="00C41CDB">
        <w:tc>
          <w:tcPr>
            <w:tcW w:w="532" w:type="dxa"/>
          </w:tcPr>
          <w:p w14:paraId="4F4ABF47" w14:textId="1FEC145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2567" w:type="dxa"/>
          </w:tcPr>
          <w:p w14:paraId="0198DF3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ВАЛЬСАКОР</w:t>
            </w:r>
          </w:p>
        </w:tc>
        <w:tc>
          <w:tcPr>
            <w:tcW w:w="2570" w:type="dxa"/>
          </w:tcPr>
          <w:p w14:paraId="60B7DAF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160 мг №84 (14х6)</w:t>
            </w:r>
          </w:p>
        </w:tc>
        <w:tc>
          <w:tcPr>
            <w:tcW w:w="1302" w:type="dxa"/>
          </w:tcPr>
          <w:p w14:paraId="0D71184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858AA27" w14:textId="63173C4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C84466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69C419A" w14:textId="77777777" w:rsidTr="00C41CDB">
        <w:tc>
          <w:tcPr>
            <w:tcW w:w="532" w:type="dxa"/>
          </w:tcPr>
          <w:p w14:paraId="75753507" w14:textId="3ED4D2C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</w:t>
            </w:r>
          </w:p>
        </w:tc>
        <w:tc>
          <w:tcPr>
            <w:tcW w:w="2567" w:type="dxa"/>
          </w:tcPr>
          <w:p w14:paraId="2C80442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ВАЛЬСАКОР</w:t>
            </w:r>
          </w:p>
        </w:tc>
        <w:tc>
          <w:tcPr>
            <w:tcW w:w="2570" w:type="dxa"/>
          </w:tcPr>
          <w:p w14:paraId="4FC37AB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80 мг №28 (7х4)</w:t>
            </w:r>
          </w:p>
        </w:tc>
        <w:tc>
          <w:tcPr>
            <w:tcW w:w="1302" w:type="dxa"/>
          </w:tcPr>
          <w:p w14:paraId="6DD1C58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94688B5" w14:textId="46BD78D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1F7484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A3F7E47" w14:textId="77777777" w:rsidTr="00C41CDB">
        <w:tc>
          <w:tcPr>
            <w:tcW w:w="532" w:type="dxa"/>
          </w:tcPr>
          <w:p w14:paraId="738D962C" w14:textId="05A6E43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62</w:t>
            </w:r>
          </w:p>
        </w:tc>
        <w:tc>
          <w:tcPr>
            <w:tcW w:w="2567" w:type="dxa"/>
          </w:tcPr>
          <w:p w14:paraId="19C6FF0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ВАЛЬСАКОР</w:t>
            </w:r>
          </w:p>
        </w:tc>
        <w:tc>
          <w:tcPr>
            <w:tcW w:w="2570" w:type="dxa"/>
          </w:tcPr>
          <w:p w14:paraId="0232C93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80 мг №84 (14х6)</w:t>
            </w:r>
          </w:p>
        </w:tc>
        <w:tc>
          <w:tcPr>
            <w:tcW w:w="1302" w:type="dxa"/>
          </w:tcPr>
          <w:p w14:paraId="64B0DDC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15E5816" w14:textId="23934AF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B662FA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67D6DDD" w14:textId="77777777" w:rsidTr="00C41CDB">
        <w:tc>
          <w:tcPr>
            <w:tcW w:w="532" w:type="dxa"/>
          </w:tcPr>
          <w:p w14:paraId="60DC2463" w14:textId="6E8E46E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63</w:t>
            </w:r>
          </w:p>
        </w:tc>
        <w:tc>
          <w:tcPr>
            <w:tcW w:w="2567" w:type="dxa"/>
          </w:tcPr>
          <w:p w14:paraId="786CC57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ВАНЛЕРК</w:t>
            </w:r>
          </w:p>
        </w:tc>
        <w:tc>
          <w:tcPr>
            <w:tcW w:w="2570" w:type="dxa"/>
          </w:tcPr>
          <w:p w14:paraId="7FDFC4A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 .в/пл.об.20мг №30 (10х3)</w:t>
            </w:r>
          </w:p>
        </w:tc>
        <w:tc>
          <w:tcPr>
            <w:tcW w:w="1302" w:type="dxa"/>
          </w:tcPr>
          <w:p w14:paraId="6EE2D6D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6887936" w14:textId="7039A7A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C9EE32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452D492" w14:textId="77777777" w:rsidTr="00C41CDB">
        <w:tc>
          <w:tcPr>
            <w:tcW w:w="532" w:type="dxa"/>
          </w:tcPr>
          <w:p w14:paraId="44ECACB3" w14:textId="63440BB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</w:t>
            </w:r>
          </w:p>
        </w:tc>
        <w:tc>
          <w:tcPr>
            <w:tcW w:w="2567" w:type="dxa"/>
          </w:tcPr>
          <w:p w14:paraId="46AA1A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ВАНЛЕРК</w:t>
            </w:r>
          </w:p>
        </w:tc>
        <w:tc>
          <w:tcPr>
            <w:tcW w:w="2570" w:type="dxa"/>
          </w:tcPr>
          <w:p w14:paraId="06D236A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 10мг №30 (10X3)</w:t>
            </w:r>
          </w:p>
        </w:tc>
        <w:tc>
          <w:tcPr>
            <w:tcW w:w="1302" w:type="dxa"/>
          </w:tcPr>
          <w:p w14:paraId="5D34086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986C5BC" w14:textId="0F58D01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25C91D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9536ABE" w14:textId="77777777" w:rsidTr="00C41CDB">
        <w:tc>
          <w:tcPr>
            <w:tcW w:w="532" w:type="dxa"/>
          </w:tcPr>
          <w:p w14:paraId="38B1B01E" w14:textId="4481B9F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</w:t>
            </w:r>
          </w:p>
        </w:tc>
        <w:tc>
          <w:tcPr>
            <w:tcW w:w="2567" w:type="dxa"/>
          </w:tcPr>
          <w:p w14:paraId="13BE48E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ВЕНОКОР</w:t>
            </w:r>
          </w:p>
        </w:tc>
        <w:tc>
          <w:tcPr>
            <w:tcW w:w="2570" w:type="dxa"/>
          </w:tcPr>
          <w:p w14:paraId="05FF0C1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розчин д/ін. 50 мг/мл по 2 мл №10 в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амп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302" w:type="dxa"/>
          </w:tcPr>
          <w:p w14:paraId="36B365A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47F060D" w14:textId="30332F8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817EFB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E59395F" w14:textId="77777777" w:rsidTr="00C41CDB">
        <w:tc>
          <w:tcPr>
            <w:tcW w:w="532" w:type="dxa"/>
          </w:tcPr>
          <w:p w14:paraId="60329DCA" w14:textId="3FC79D0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</w:t>
            </w:r>
          </w:p>
        </w:tc>
        <w:tc>
          <w:tcPr>
            <w:tcW w:w="2567" w:type="dxa"/>
          </w:tcPr>
          <w:p w14:paraId="10DC330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ВЕСТІНОРМ</w:t>
            </w:r>
          </w:p>
        </w:tc>
        <w:tc>
          <w:tcPr>
            <w:tcW w:w="2570" w:type="dxa"/>
          </w:tcPr>
          <w:p w14:paraId="6A9DD1C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24 мг №60 (10х6)</w:t>
            </w:r>
          </w:p>
        </w:tc>
        <w:tc>
          <w:tcPr>
            <w:tcW w:w="1302" w:type="dxa"/>
          </w:tcPr>
          <w:p w14:paraId="2B338D3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384C6E2" w14:textId="1B4E703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7CEA9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ED7F619" w14:textId="77777777" w:rsidTr="00C41CDB">
        <w:tc>
          <w:tcPr>
            <w:tcW w:w="532" w:type="dxa"/>
          </w:tcPr>
          <w:p w14:paraId="2FFAB04E" w14:textId="67DF279F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</w:t>
            </w:r>
          </w:p>
        </w:tc>
        <w:tc>
          <w:tcPr>
            <w:tcW w:w="2567" w:type="dxa"/>
          </w:tcPr>
          <w:p w14:paraId="3F4A5C0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ГАБАНА</w:t>
            </w:r>
          </w:p>
        </w:tc>
        <w:tc>
          <w:tcPr>
            <w:tcW w:w="2570" w:type="dxa"/>
          </w:tcPr>
          <w:p w14:paraId="22BA560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150 мг №20 (10х2)</w:t>
            </w:r>
          </w:p>
        </w:tc>
        <w:tc>
          <w:tcPr>
            <w:tcW w:w="1302" w:type="dxa"/>
          </w:tcPr>
          <w:p w14:paraId="5099044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1826B28" w14:textId="73BDBA1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355D4F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CD3F3CB" w14:textId="77777777" w:rsidTr="00C41CDB">
        <w:tc>
          <w:tcPr>
            <w:tcW w:w="532" w:type="dxa"/>
          </w:tcPr>
          <w:p w14:paraId="6E090C46" w14:textId="76FFED0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</w:t>
            </w:r>
          </w:p>
        </w:tc>
        <w:tc>
          <w:tcPr>
            <w:tcW w:w="2567" w:type="dxa"/>
          </w:tcPr>
          <w:p w14:paraId="6C28C88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ГАБАНА</w:t>
            </w:r>
          </w:p>
        </w:tc>
        <w:tc>
          <w:tcPr>
            <w:tcW w:w="2570" w:type="dxa"/>
          </w:tcPr>
          <w:p w14:paraId="73A28B1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300 мг №20 (10х2)</w:t>
            </w:r>
          </w:p>
        </w:tc>
        <w:tc>
          <w:tcPr>
            <w:tcW w:w="1302" w:type="dxa"/>
          </w:tcPr>
          <w:p w14:paraId="0EF0EC7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DBE97F2" w14:textId="1945343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3D7E75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3B66E14" w14:textId="77777777" w:rsidTr="00C41CDB">
        <w:tc>
          <w:tcPr>
            <w:tcW w:w="532" w:type="dxa"/>
          </w:tcPr>
          <w:p w14:paraId="0A3C62C7" w14:textId="53361A4F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</w:t>
            </w:r>
          </w:p>
        </w:tc>
        <w:tc>
          <w:tcPr>
            <w:tcW w:w="2567" w:type="dxa"/>
          </w:tcPr>
          <w:p w14:paraId="49A6305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ГЕП-АРТ</w:t>
            </w:r>
          </w:p>
        </w:tc>
        <w:tc>
          <w:tcPr>
            <w:tcW w:w="2570" w:type="dxa"/>
          </w:tcPr>
          <w:p w14:paraId="0798DDA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 400мг №20</w:t>
            </w:r>
          </w:p>
        </w:tc>
        <w:tc>
          <w:tcPr>
            <w:tcW w:w="1302" w:type="dxa"/>
          </w:tcPr>
          <w:p w14:paraId="283F832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E7C5964" w14:textId="4BAC337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37DFF4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93A27FF" w14:textId="77777777" w:rsidTr="00C41CDB">
        <w:tc>
          <w:tcPr>
            <w:tcW w:w="532" w:type="dxa"/>
          </w:tcPr>
          <w:p w14:paraId="28A9CCB5" w14:textId="5D9C3C0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</w:t>
            </w:r>
          </w:p>
        </w:tc>
        <w:tc>
          <w:tcPr>
            <w:tcW w:w="2567" w:type="dxa"/>
          </w:tcPr>
          <w:p w14:paraId="151F149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ГІДАЗЕПАМ IC</w:t>
            </w:r>
          </w:p>
        </w:tc>
        <w:tc>
          <w:tcPr>
            <w:tcW w:w="2570" w:type="dxa"/>
          </w:tcPr>
          <w:p w14:paraId="6466DB9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0.02 г №20 (10х2)</w:t>
            </w:r>
          </w:p>
        </w:tc>
        <w:tc>
          <w:tcPr>
            <w:tcW w:w="1302" w:type="dxa"/>
          </w:tcPr>
          <w:p w14:paraId="0CD6EC8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90258A3" w14:textId="2797FD2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A0F54E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486F49B" w14:textId="77777777" w:rsidTr="00C41CDB">
        <w:tc>
          <w:tcPr>
            <w:tcW w:w="532" w:type="dxa"/>
          </w:tcPr>
          <w:p w14:paraId="571D2CF0" w14:textId="4DB72DD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</w:t>
            </w:r>
          </w:p>
        </w:tc>
        <w:tc>
          <w:tcPr>
            <w:tcW w:w="2567" w:type="dxa"/>
          </w:tcPr>
          <w:p w14:paraId="1551E21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ГІДАЗЕПАМ IC</w:t>
            </w:r>
          </w:p>
        </w:tc>
        <w:tc>
          <w:tcPr>
            <w:tcW w:w="2570" w:type="dxa"/>
          </w:tcPr>
          <w:p w14:paraId="015B12E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0.05 г №10</w:t>
            </w:r>
          </w:p>
        </w:tc>
        <w:tc>
          <w:tcPr>
            <w:tcW w:w="1302" w:type="dxa"/>
          </w:tcPr>
          <w:p w14:paraId="0A72601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DEFEDA6" w14:textId="2C3BBA9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87CBDB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09DCA0B" w14:textId="77777777" w:rsidTr="00C41CDB">
        <w:tc>
          <w:tcPr>
            <w:tcW w:w="532" w:type="dxa"/>
          </w:tcPr>
          <w:p w14:paraId="48629558" w14:textId="0766300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</w:t>
            </w:r>
          </w:p>
        </w:tc>
        <w:tc>
          <w:tcPr>
            <w:tcW w:w="2567" w:type="dxa"/>
          </w:tcPr>
          <w:p w14:paraId="0908278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ГІДАЗЕПАМ ІС</w:t>
            </w:r>
          </w:p>
        </w:tc>
        <w:tc>
          <w:tcPr>
            <w:tcW w:w="2570" w:type="dxa"/>
          </w:tcPr>
          <w:p w14:paraId="18E20E7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ТАБ.0.02Г №20</w:t>
            </w:r>
          </w:p>
        </w:tc>
        <w:tc>
          <w:tcPr>
            <w:tcW w:w="1302" w:type="dxa"/>
          </w:tcPr>
          <w:p w14:paraId="1FB04EF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3518E39" w14:textId="60DD2A6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AC9F3E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A62B09B" w14:textId="77777777" w:rsidTr="00C41CDB">
        <w:tc>
          <w:tcPr>
            <w:tcW w:w="532" w:type="dxa"/>
          </w:tcPr>
          <w:p w14:paraId="105CD088" w14:textId="764E3D3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</w:t>
            </w:r>
          </w:p>
        </w:tc>
        <w:tc>
          <w:tcPr>
            <w:tcW w:w="2567" w:type="dxa"/>
          </w:tcPr>
          <w:p w14:paraId="53B89E4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ГЛІМЕРІЯ-М</w:t>
            </w:r>
          </w:p>
        </w:tc>
        <w:tc>
          <w:tcPr>
            <w:tcW w:w="2570" w:type="dxa"/>
          </w:tcPr>
          <w:p w14:paraId="6C9D4F2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табл. в/пл.об.2мг/500мг №30(10х3)</w:t>
            </w:r>
          </w:p>
        </w:tc>
        <w:tc>
          <w:tcPr>
            <w:tcW w:w="1302" w:type="dxa"/>
          </w:tcPr>
          <w:p w14:paraId="7B14A3B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9F275F0" w14:textId="49D13CC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5A3724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4132665" w14:textId="77777777" w:rsidTr="00C41CDB">
        <w:tc>
          <w:tcPr>
            <w:tcW w:w="532" w:type="dxa"/>
          </w:tcPr>
          <w:p w14:paraId="771DFC5A" w14:textId="329010D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</w:t>
            </w:r>
          </w:p>
        </w:tc>
        <w:tc>
          <w:tcPr>
            <w:tcW w:w="2567" w:type="dxa"/>
          </w:tcPr>
          <w:p w14:paraId="546704E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ГЛІПТАР</w:t>
            </w:r>
          </w:p>
        </w:tc>
        <w:tc>
          <w:tcPr>
            <w:tcW w:w="2570" w:type="dxa"/>
          </w:tcPr>
          <w:p w14:paraId="0F34D83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50 мг №60 (10х6)</w:t>
            </w:r>
          </w:p>
        </w:tc>
        <w:tc>
          <w:tcPr>
            <w:tcW w:w="1302" w:type="dxa"/>
          </w:tcPr>
          <w:p w14:paraId="68F8519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9582AFE" w14:textId="61D950A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676512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0132EF4" w14:textId="77777777" w:rsidTr="00C41CDB">
        <w:tc>
          <w:tcPr>
            <w:tcW w:w="532" w:type="dxa"/>
          </w:tcPr>
          <w:p w14:paraId="2DB4CE81" w14:textId="5BE2230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</w:t>
            </w:r>
          </w:p>
        </w:tc>
        <w:tc>
          <w:tcPr>
            <w:tcW w:w="2567" w:type="dxa"/>
          </w:tcPr>
          <w:p w14:paraId="0C62EE3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ГЛІЦИН-ДАРНИЦЯ</w:t>
            </w:r>
          </w:p>
        </w:tc>
        <w:tc>
          <w:tcPr>
            <w:tcW w:w="2570" w:type="dxa"/>
          </w:tcPr>
          <w:p w14:paraId="4A59E5D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табл.сублінг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100мг №60</w:t>
            </w:r>
          </w:p>
        </w:tc>
        <w:tc>
          <w:tcPr>
            <w:tcW w:w="1302" w:type="dxa"/>
          </w:tcPr>
          <w:p w14:paraId="0C866F3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5D40B00" w14:textId="195FD54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2B6F64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56AC6D2" w14:textId="77777777" w:rsidTr="00C41CDB">
        <w:tc>
          <w:tcPr>
            <w:tcW w:w="532" w:type="dxa"/>
          </w:tcPr>
          <w:p w14:paraId="1AFD17B7" w14:textId="0D669C1D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76</w:t>
            </w:r>
          </w:p>
        </w:tc>
        <w:tc>
          <w:tcPr>
            <w:tcW w:w="2567" w:type="dxa"/>
          </w:tcPr>
          <w:p w14:paraId="7A838F7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ГЛІЯТОН</w:t>
            </w:r>
          </w:p>
        </w:tc>
        <w:tc>
          <w:tcPr>
            <w:tcW w:w="2570" w:type="dxa"/>
          </w:tcPr>
          <w:p w14:paraId="2424773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капсули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м'як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400 мг №30 (10х3)</w:t>
            </w:r>
          </w:p>
        </w:tc>
        <w:tc>
          <w:tcPr>
            <w:tcW w:w="1302" w:type="dxa"/>
          </w:tcPr>
          <w:p w14:paraId="2406450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5FF4E48" w14:textId="1C6684E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E6AE1F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3B48C03" w14:textId="77777777" w:rsidTr="00C41CDB">
        <w:tc>
          <w:tcPr>
            <w:tcW w:w="532" w:type="dxa"/>
          </w:tcPr>
          <w:p w14:paraId="1C5A5230" w14:textId="347FAC7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</w:t>
            </w:r>
          </w:p>
        </w:tc>
        <w:tc>
          <w:tcPr>
            <w:tcW w:w="2567" w:type="dxa"/>
          </w:tcPr>
          <w:p w14:paraId="500FC47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ГЛУТАРГІН</w:t>
            </w:r>
          </w:p>
        </w:tc>
        <w:tc>
          <w:tcPr>
            <w:tcW w:w="2570" w:type="dxa"/>
          </w:tcPr>
          <w:p w14:paraId="07F1F37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0.75 г №30 (10х3)</w:t>
            </w:r>
          </w:p>
        </w:tc>
        <w:tc>
          <w:tcPr>
            <w:tcW w:w="1302" w:type="dxa"/>
          </w:tcPr>
          <w:p w14:paraId="0409ED1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814C51C" w14:textId="1F93CC1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FDAB09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9348B7E" w14:textId="77777777" w:rsidTr="00C41CDB">
        <w:tc>
          <w:tcPr>
            <w:tcW w:w="532" w:type="dxa"/>
          </w:tcPr>
          <w:p w14:paraId="406C00C5" w14:textId="210870A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</w:t>
            </w:r>
          </w:p>
        </w:tc>
        <w:tc>
          <w:tcPr>
            <w:tcW w:w="2567" w:type="dxa"/>
          </w:tcPr>
          <w:p w14:paraId="0A66497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ДЕКВАДОЛ</w:t>
            </w:r>
          </w:p>
        </w:tc>
        <w:tc>
          <w:tcPr>
            <w:tcW w:w="2570" w:type="dxa"/>
          </w:tcPr>
          <w:p w14:paraId="111CB05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д/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розсмок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зі смаком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малин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№36 (12х3)</w:t>
            </w:r>
          </w:p>
        </w:tc>
        <w:tc>
          <w:tcPr>
            <w:tcW w:w="1302" w:type="dxa"/>
          </w:tcPr>
          <w:p w14:paraId="5664102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4A60B92" w14:textId="0BDA726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1168D3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B71AF95" w14:textId="77777777" w:rsidTr="00C41CDB">
        <w:tc>
          <w:tcPr>
            <w:tcW w:w="532" w:type="dxa"/>
          </w:tcPr>
          <w:p w14:paraId="0FD814B4" w14:textId="5BD78B1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79</w:t>
            </w:r>
          </w:p>
        </w:tc>
        <w:tc>
          <w:tcPr>
            <w:tcW w:w="2567" w:type="dxa"/>
          </w:tcPr>
          <w:p w14:paraId="6F9EEC2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ДЕКСПРО</w:t>
            </w:r>
          </w:p>
        </w:tc>
        <w:tc>
          <w:tcPr>
            <w:tcW w:w="2570" w:type="dxa"/>
          </w:tcPr>
          <w:p w14:paraId="3ED62E7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ГРАН д/орал р-ну 25мг №10</w:t>
            </w:r>
          </w:p>
        </w:tc>
        <w:tc>
          <w:tcPr>
            <w:tcW w:w="1302" w:type="dxa"/>
          </w:tcPr>
          <w:p w14:paraId="72C2EE1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9C18224" w14:textId="57CD1C4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FAA830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88DA216" w14:textId="77777777" w:rsidTr="00C41CDB">
        <w:tc>
          <w:tcPr>
            <w:tcW w:w="532" w:type="dxa"/>
          </w:tcPr>
          <w:p w14:paraId="3369D3A0" w14:textId="76FEEC6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</w:t>
            </w:r>
          </w:p>
        </w:tc>
        <w:tc>
          <w:tcPr>
            <w:tcW w:w="2567" w:type="dxa"/>
          </w:tcPr>
          <w:p w14:paraId="7DE87B8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ДЕКСПРО</w:t>
            </w:r>
          </w:p>
        </w:tc>
        <w:tc>
          <w:tcPr>
            <w:tcW w:w="2570" w:type="dxa"/>
          </w:tcPr>
          <w:p w14:paraId="5AD9265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50 мг/2 мл по 2 мл №5 (5х1)</w:t>
            </w:r>
          </w:p>
        </w:tc>
        <w:tc>
          <w:tcPr>
            <w:tcW w:w="1302" w:type="dxa"/>
          </w:tcPr>
          <w:p w14:paraId="192C672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7A1C315" w14:textId="3B35C75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3C5DBC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25F6F96" w14:textId="77777777" w:rsidTr="00C41CDB">
        <w:tc>
          <w:tcPr>
            <w:tcW w:w="532" w:type="dxa"/>
          </w:tcPr>
          <w:p w14:paraId="3C8FE768" w14:textId="2CC12F5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81</w:t>
            </w:r>
          </w:p>
        </w:tc>
        <w:tc>
          <w:tcPr>
            <w:tcW w:w="2567" w:type="dxa"/>
          </w:tcPr>
          <w:p w14:paraId="77AD4A3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ДЕПАКІН ХРОНО 300 МГ</w:t>
            </w:r>
          </w:p>
        </w:tc>
        <w:tc>
          <w:tcPr>
            <w:tcW w:w="2570" w:type="dxa"/>
          </w:tcPr>
          <w:p w14:paraId="4E04D3C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в/о,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./д. по 300 мг №100 (50х2)</w:t>
            </w:r>
          </w:p>
        </w:tc>
        <w:tc>
          <w:tcPr>
            <w:tcW w:w="1302" w:type="dxa"/>
          </w:tcPr>
          <w:p w14:paraId="0301E93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A3C80BC" w14:textId="577D751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E237C2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D7443B8" w14:textId="77777777" w:rsidTr="00C41CDB">
        <w:tc>
          <w:tcPr>
            <w:tcW w:w="532" w:type="dxa"/>
          </w:tcPr>
          <w:p w14:paraId="0248B1FA" w14:textId="0A41444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82</w:t>
            </w:r>
          </w:p>
        </w:tc>
        <w:tc>
          <w:tcPr>
            <w:tcW w:w="2567" w:type="dxa"/>
          </w:tcPr>
          <w:p w14:paraId="39E0673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ДЕПАКІН ХРОНО 500 МГ</w:t>
            </w:r>
          </w:p>
        </w:tc>
        <w:tc>
          <w:tcPr>
            <w:tcW w:w="2570" w:type="dxa"/>
          </w:tcPr>
          <w:p w14:paraId="70E36C1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в/о,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./д. по 500 мг №30</w:t>
            </w:r>
          </w:p>
        </w:tc>
        <w:tc>
          <w:tcPr>
            <w:tcW w:w="1302" w:type="dxa"/>
          </w:tcPr>
          <w:p w14:paraId="33E9463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FB67C0E" w14:textId="7B5CD8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6C20CD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A68DD8B" w14:textId="77777777" w:rsidTr="00C41CDB">
        <w:tc>
          <w:tcPr>
            <w:tcW w:w="532" w:type="dxa"/>
          </w:tcPr>
          <w:p w14:paraId="40569D9F" w14:textId="04E4B8A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</w:t>
            </w:r>
          </w:p>
        </w:tc>
        <w:tc>
          <w:tcPr>
            <w:tcW w:w="2567" w:type="dxa"/>
          </w:tcPr>
          <w:p w14:paraId="55E9A3F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ДЕПАКІН ХРОНО</w:t>
            </w:r>
          </w:p>
        </w:tc>
        <w:tc>
          <w:tcPr>
            <w:tcW w:w="2570" w:type="dxa"/>
          </w:tcPr>
          <w:p w14:paraId="7F4343D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ТАБ.300МГ №100</w:t>
            </w:r>
          </w:p>
        </w:tc>
        <w:tc>
          <w:tcPr>
            <w:tcW w:w="1302" w:type="dxa"/>
          </w:tcPr>
          <w:p w14:paraId="70090ED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28D9F03" w14:textId="1738906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E1A1A1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2578B36" w14:textId="77777777" w:rsidTr="00C41CDB">
        <w:tc>
          <w:tcPr>
            <w:tcW w:w="532" w:type="dxa"/>
          </w:tcPr>
          <w:p w14:paraId="540805DF" w14:textId="558B966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</w:t>
            </w:r>
          </w:p>
        </w:tc>
        <w:tc>
          <w:tcPr>
            <w:tcW w:w="2567" w:type="dxa"/>
          </w:tcPr>
          <w:p w14:paraId="52D616D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ДЕПАКІН ХРОНО</w:t>
            </w:r>
          </w:p>
        </w:tc>
        <w:tc>
          <w:tcPr>
            <w:tcW w:w="2570" w:type="dxa"/>
          </w:tcPr>
          <w:p w14:paraId="7A367C2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ТАБ.500МГ №30</w:t>
            </w:r>
          </w:p>
        </w:tc>
        <w:tc>
          <w:tcPr>
            <w:tcW w:w="1302" w:type="dxa"/>
          </w:tcPr>
          <w:p w14:paraId="25879A3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747079F" w14:textId="268A5FB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AFC0BA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05B0E40" w14:textId="77777777" w:rsidTr="00C41CDB">
        <w:tc>
          <w:tcPr>
            <w:tcW w:w="532" w:type="dxa"/>
          </w:tcPr>
          <w:p w14:paraId="03848165" w14:textId="671519A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85</w:t>
            </w:r>
          </w:p>
        </w:tc>
        <w:tc>
          <w:tcPr>
            <w:tcW w:w="2567" w:type="dxa"/>
          </w:tcPr>
          <w:p w14:paraId="0D64ACF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ДЕПО-ПРОВЕРА</w:t>
            </w:r>
          </w:p>
        </w:tc>
        <w:tc>
          <w:tcPr>
            <w:tcW w:w="2570" w:type="dxa"/>
          </w:tcPr>
          <w:p w14:paraId="6A4BB50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суспензія д/ін. 150 мг/мл по 1 мл №1</w:t>
            </w:r>
          </w:p>
        </w:tc>
        <w:tc>
          <w:tcPr>
            <w:tcW w:w="1302" w:type="dxa"/>
          </w:tcPr>
          <w:p w14:paraId="14515F6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56CA3B5" w14:textId="5E3437E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3D1529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845CD65" w14:textId="77777777" w:rsidTr="00C41CDB">
        <w:tc>
          <w:tcPr>
            <w:tcW w:w="532" w:type="dxa"/>
          </w:tcPr>
          <w:p w14:paraId="703E9672" w14:textId="2F85CC4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86</w:t>
            </w:r>
          </w:p>
        </w:tc>
        <w:tc>
          <w:tcPr>
            <w:tcW w:w="2567" w:type="dxa"/>
          </w:tcPr>
          <w:p w14:paraId="2C1E948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ДЖАРДІНС</w:t>
            </w:r>
          </w:p>
        </w:tc>
        <w:tc>
          <w:tcPr>
            <w:tcW w:w="2570" w:type="dxa"/>
          </w:tcPr>
          <w:p w14:paraId="2C34649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 мг №30 (10х3)</w:t>
            </w:r>
          </w:p>
        </w:tc>
        <w:tc>
          <w:tcPr>
            <w:tcW w:w="1302" w:type="dxa"/>
          </w:tcPr>
          <w:p w14:paraId="3148296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103F07C" w14:textId="10C6AF8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F2DBA0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8758959" w14:textId="77777777" w:rsidTr="00C41CDB">
        <w:tc>
          <w:tcPr>
            <w:tcW w:w="532" w:type="dxa"/>
          </w:tcPr>
          <w:p w14:paraId="08E58066" w14:textId="3AFB550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87</w:t>
            </w:r>
          </w:p>
        </w:tc>
        <w:tc>
          <w:tcPr>
            <w:tcW w:w="2567" w:type="dxa"/>
          </w:tcPr>
          <w:p w14:paraId="677B815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ДИКЛОБЕРЛ РЕТАРД</w:t>
            </w:r>
          </w:p>
        </w:tc>
        <w:tc>
          <w:tcPr>
            <w:tcW w:w="2570" w:type="dxa"/>
          </w:tcPr>
          <w:p w14:paraId="081D36C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капсули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./д.,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100 мг №20 (10х2)</w:t>
            </w:r>
          </w:p>
        </w:tc>
        <w:tc>
          <w:tcPr>
            <w:tcW w:w="1302" w:type="dxa"/>
          </w:tcPr>
          <w:p w14:paraId="3725FFE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3CC34A8" w14:textId="3869351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C0CF73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B14B702" w14:textId="77777777" w:rsidTr="00C41CDB">
        <w:tc>
          <w:tcPr>
            <w:tcW w:w="532" w:type="dxa"/>
          </w:tcPr>
          <w:p w14:paraId="2022D8ED" w14:textId="56F9CA1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88</w:t>
            </w:r>
          </w:p>
        </w:tc>
        <w:tc>
          <w:tcPr>
            <w:tcW w:w="2567" w:type="dxa"/>
          </w:tcPr>
          <w:p w14:paraId="73E8BB6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ДИФЕРЕЛІН порошок для</w:t>
            </w:r>
          </w:p>
        </w:tc>
        <w:tc>
          <w:tcPr>
            <w:tcW w:w="2570" w:type="dxa"/>
          </w:tcPr>
          <w:p w14:paraId="426A97A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сусп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д/ін.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./д. по 3.75 мг №1</w:t>
            </w:r>
          </w:p>
        </w:tc>
        <w:tc>
          <w:tcPr>
            <w:tcW w:w="1302" w:type="dxa"/>
          </w:tcPr>
          <w:p w14:paraId="00E5355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E484905" w14:textId="47D63CB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626018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BB4C619" w14:textId="77777777" w:rsidTr="00C41CDB">
        <w:tc>
          <w:tcPr>
            <w:tcW w:w="532" w:type="dxa"/>
          </w:tcPr>
          <w:p w14:paraId="64BDBF4F" w14:textId="47CA479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</w:t>
            </w:r>
          </w:p>
        </w:tc>
        <w:tc>
          <w:tcPr>
            <w:tcW w:w="2567" w:type="dxa"/>
          </w:tcPr>
          <w:p w14:paraId="5E61360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ДІАГАМА</w:t>
            </w:r>
          </w:p>
        </w:tc>
        <w:tc>
          <w:tcPr>
            <w:tcW w:w="2570" w:type="dxa"/>
          </w:tcPr>
          <w:p w14:paraId="5261AB5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по 2 мл №5</w:t>
            </w:r>
          </w:p>
        </w:tc>
        <w:tc>
          <w:tcPr>
            <w:tcW w:w="1302" w:type="dxa"/>
          </w:tcPr>
          <w:p w14:paraId="43EA089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7F60BEF" w14:textId="743C2F2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5348A9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B808B8A" w14:textId="77777777" w:rsidTr="00C41CDB">
        <w:tc>
          <w:tcPr>
            <w:tcW w:w="532" w:type="dxa"/>
          </w:tcPr>
          <w:p w14:paraId="71209CB9" w14:textId="362A56E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</w:t>
            </w:r>
          </w:p>
        </w:tc>
        <w:tc>
          <w:tcPr>
            <w:tcW w:w="2567" w:type="dxa"/>
          </w:tcPr>
          <w:p w14:paraId="0B2957C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ДІМАРИЛ</w:t>
            </w:r>
          </w:p>
        </w:tc>
        <w:tc>
          <w:tcPr>
            <w:tcW w:w="2570" w:type="dxa"/>
          </w:tcPr>
          <w:p w14:paraId="4C19166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 мг №30 (10х3)</w:t>
            </w:r>
          </w:p>
        </w:tc>
        <w:tc>
          <w:tcPr>
            <w:tcW w:w="1302" w:type="dxa"/>
          </w:tcPr>
          <w:p w14:paraId="53275AC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97E4915" w14:textId="0458865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CC6A3A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D3BC178" w14:textId="77777777" w:rsidTr="00C41CDB">
        <w:tc>
          <w:tcPr>
            <w:tcW w:w="532" w:type="dxa"/>
          </w:tcPr>
          <w:p w14:paraId="3D76198E" w14:textId="1153F7D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</w:t>
            </w:r>
          </w:p>
        </w:tc>
        <w:tc>
          <w:tcPr>
            <w:tcW w:w="2567" w:type="dxa"/>
          </w:tcPr>
          <w:p w14:paraId="76BF302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ДОМРИД</w:t>
            </w:r>
          </w:p>
        </w:tc>
        <w:tc>
          <w:tcPr>
            <w:tcW w:w="2570" w:type="dxa"/>
          </w:tcPr>
          <w:p w14:paraId="1FA6502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ТАБ.П/О 10МГ №30</w:t>
            </w:r>
          </w:p>
        </w:tc>
        <w:tc>
          <w:tcPr>
            <w:tcW w:w="1302" w:type="dxa"/>
          </w:tcPr>
          <w:p w14:paraId="4B9D599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A5D02CA" w14:textId="27D2589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D40E27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059C60C" w14:textId="77777777" w:rsidTr="00C41CDB">
        <w:tc>
          <w:tcPr>
            <w:tcW w:w="532" w:type="dxa"/>
          </w:tcPr>
          <w:p w14:paraId="287A1042" w14:textId="5D56CCFD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</w:t>
            </w:r>
          </w:p>
        </w:tc>
        <w:tc>
          <w:tcPr>
            <w:tcW w:w="2567" w:type="dxa"/>
          </w:tcPr>
          <w:p w14:paraId="6DCE6A9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ДОРЗАМЕД</w:t>
            </w:r>
          </w:p>
        </w:tc>
        <w:tc>
          <w:tcPr>
            <w:tcW w:w="2570" w:type="dxa"/>
          </w:tcPr>
          <w:p w14:paraId="22DC596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краплі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., р-н 2 % по 5 мл</w:t>
            </w:r>
          </w:p>
        </w:tc>
        <w:tc>
          <w:tcPr>
            <w:tcW w:w="1302" w:type="dxa"/>
          </w:tcPr>
          <w:p w14:paraId="30CA734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A5DCA5B" w14:textId="6E82F3A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B29096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EFC0A41" w14:textId="77777777" w:rsidTr="00C41CDB">
        <w:tc>
          <w:tcPr>
            <w:tcW w:w="532" w:type="dxa"/>
          </w:tcPr>
          <w:p w14:paraId="3F0FA548" w14:textId="6602EB5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93</w:t>
            </w:r>
          </w:p>
        </w:tc>
        <w:tc>
          <w:tcPr>
            <w:tcW w:w="2567" w:type="dxa"/>
          </w:tcPr>
          <w:p w14:paraId="56449CC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ДОРЗІТІМ</w:t>
            </w:r>
          </w:p>
        </w:tc>
        <w:tc>
          <w:tcPr>
            <w:tcW w:w="2570" w:type="dxa"/>
          </w:tcPr>
          <w:p w14:paraId="213FBED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краплі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., р-н по 5 мл</w:t>
            </w:r>
          </w:p>
        </w:tc>
        <w:tc>
          <w:tcPr>
            <w:tcW w:w="1302" w:type="dxa"/>
          </w:tcPr>
          <w:p w14:paraId="67D07B2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589D0B8" w14:textId="61B4954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318F1A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5797CF1" w14:textId="77777777" w:rsidTr="00C41CDB">
        <w:tc>
          <w:tcPr>
            <w:tcW w:w="532" w:type="dxa"/>
          </w:tcPr>
          <w:p w14:paraId="0622575A" w14:textId="190C266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94</w:t>
            </w:r>
          </w:p>
        </w:tc>
        <w:tc>
          <w:tcPr>
            <w:tcW w:w="2567" w:type="dxa"/>
          </w:tcPr>
          <w:p w14:paraId="6E7DD53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ДРОТАВЕРИН ТАБ 40МГ №30 ДАРНИЦЯ</w:t>
            </w:r>
          </w:p>
        </w:tc>
        <w:tc>
          <w:tcPr>
            <w:tcW w:w="2570" w:type="dxa"/>
          </w:tcPr>
          <w:p w14:paraId="6C69575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</w:tcPr>
          <w:p w14:paraId="604F084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047FBC6" w14:textId="441121E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4928EB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C26A7A0" w14:textId="77777777" w:rsidTr="00C41CDB">
        <w:tc>
          <w:tcPr>
            <w:tcW w:w="532" w:type="dxa"/>
          </w:tcPr>
          <w:p w14:paraId="20BACC18" w14:textId="022917A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</w:t>
            </w:r>
          </w:p>
        </w:tc>
        <w:tc>
          <w:tcPr>
            <w:tcW w:w="2567" w:type="dxa"/>
          </w:tcPr>
          <w:p w14:paraId="3934847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ДРОТАВЕРИНУ ГІДРОХЛОРИД</w:t>
            </w:r>
          </w:p>
        </w:tc>
        <w:tc>
          <w:tcPr>
            <w:tcW w:w="2570" w:type="dxa"/>
          </w:tcPr>
          <w:p w14:paraId="2EC9C71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40 мг №20 (10х2)</w:t>
            </w:r>
          </w:p>
        </w:tc>
        <w:tc>
          <w:tcPr>
            <w:tcW w:w="1302" w:type="dxa"/>
          </w:tcPr>
          <w:p w14:paraId="71F3E5E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DE736EA" w14:textId="52FDE98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A32710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244B83B" w14:textId="77777777" w:rsidTr="00C41CDB">
        <w:tc>
          <w:tcPr>
            <w:tcW w:w="532" w:type="dxa"/>
          </w:tcPr>
          <w:p w14:paraId="71F9AB05" w14:textId="7D7E29C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</w:t>
            </w:r>
          </w:p>
        </w:tc>
        <w:tc>
          <w:tcPr>
            <w:tcW w:w="2567" w:type="dxa"/>
          </w:tcPr>
          <w:p w14:paraId="1222CF7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ДУОВІТ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комбі-упак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.:</w:t>
            </w:r>
          </w:p>
        </w:tc>
        <w:tc>
          <w:tcPr>
            <w:tcW w:w="2570" w:type="dxa"/>
          </w:tcPr>
          <w:p w14:paraId="5C7CAF7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., в/о №60 (10х6)</w:t>
            </w:r>
          </w:p>
        </w:tc>
        <w:tc>
          <w:tcPr>
            <w:tcW w:w="1302" w:type="dxa"/>
          </w:tcPr>
          <w:p w14:paraId="75B42CB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6642F6A" w14:textId="34C7F2A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C7BBE6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55ED575" w14:textId="77777777" w:rsidTr="00C41CDB">
        <w:tc>
          <w:tcPr>
            <w:tcW w:w="532" w:type="dxa"/>
          </w:tcPr>
          <w:p w14:paraId="515C9376" w14:textId="6C15A0A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</w:t>
            </w:r>
          </w:p>
        </w:tc>
        <w:tc>
          <w:tcPr>
            <w:tcW w:w="2567" w:type="dxa"/>
          </w:tcPr>
          <w:p w14:paraId="6792029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ДУОТРАВ</w:t>
            </w:r>
          </w:p>
        </w:tc>
        <w:tc>
          <w:tcPr>
            <w:tcW w:w="2570" w:type="dxa"/>
          </w:tcPr>
          <w:p w14:paraId="677A23D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краплі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2.5 мл</w:t>
            </w:r>
          </w:p>
        </w:tc>
        <w:tc>
          <w:tcPr>
            <w:tcW w:w="1302" w:type="dxa"/>
          </w:tcPr>
          <w:p w14:paraId="2C04693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3BD9F6F" w14:textId="1C23FF4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C9A453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B0B08C6" w14:textId="77777777" w:rsidTr="00C41CDB">
        <w:tc>
          <w:tcPr>
            <w:tcW w:w="532" w:type="dxa"/>
          </w:tcPr>
          <w:p w14:paraId="122FA7FF" w14:textId="14C0B35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98</w:t>
            </w:r>
          </w:p>
        </w:tc>
        <w:tc>
          <w:tcPr>
            <w:tcW w:w="2567" w:type="dxa"/>
          </w:tcPr>
          <w:p w14:paraId="494CA7D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ДЮЛОК</w:t>
            </w:r>
          </w:p>
        </w:tc>
        <w:tc>
          <w:tcPr>
            <w:tcW w:w="2570" w:type="dxa"/>
          </w:tcPr>
          <w:p w14:paraId="1CCFEAE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КАПС. 30МГ №30</w:t>
            </w:r>
          </w:p>
        </w:tc>
        <w:tc>
          <w:tcPr>
            <w:tcW w:w="1302" w:type="dxa"/>
          </w:tcPr>
          <w:p w14:paraId="307C31B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F72724E" w14:textId="4044F51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4981FD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11D6694" w14:textId="77777777" w:rsidTr="00C41CDB">
        <w:tc>
          <w:tcPr>
            <w:tcW w:w="532" w:type="dxa"/>
          </w:tcPr>
          <w:p w14:paraId="615C6334" w14:textId="3FAC922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</w:t>
            </w:r>
          </w:p>
        </w:tc>
        <w:tc>
          <w:tcPr>
            <w:tcW w:w="2567" w:type="dxa"/>
          </w:tcPr>
          <w:p w14:paraId="3056A27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ЕВКАЗОЛІН АКВА</w:t>
            </w:r>
          </w:p>
        </w:tc>
        <w:tc>
          <w:tcPr>
            <w:tcW w:w="2570" w:type="dxa"/>
          </w:tcPr>
          <w:p w14:paraId="06A3DAF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спрей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1 мг/г по 10 г</w:t>
            </w:r>
          </w:p>
        </w:tc>
        <w:tc>
          <w:tcPr>
            <w:tcW w:w="1302" w:type="dxa"/>
          </w:tcPr>
          <w:p w14:paraId="53D9A9A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7141BDB" w14:textId="278C7E6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97D908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3A3B02F" w14:textId="77777777" w:rsidTr="00C41CDB">
        <w:tc>
          <w:tcPr>
            <w:tcW w:w="532" w:type="dxa"/>
          </w:tcPr>
          <w:p w14:paraId="7FF4FAB4" w14:textId="5A70C16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2567" w:type="dxa"/>
          </w:tcPr>
          <w:p w14:paraId="7442BB6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ЕДОКСАКОРД</w:t>
            </w:r>
          </w:p>
        </w:tc>
        <w:tc>
          <w:tcPr>
            <w:tcW w:w="2570" w:type="dxa"/>
          </w:tcPr>
          <w:p w14:paraId="3F1C73E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п/о 30мг №30(10х3)</w:t>
            </w:r>
          </w:p>
        </w:tc>
        <w:tc>
          <w:tcPr>
            <w:tcW w:w="1302" w:type="dxa"/>
          </w:tcPr>
          <w:p w14:paraId="38935DF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19726C8" w14:textId="604E580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EB7938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9BBFD55" w14:textId="77777777" w:rsidTr="00C41CDB">
        <w:tc>
          <w:tcPr>
            <w:tcW w:w="532" w:type="dxa"/>
          </w:tcPr>
          <w:p w14:paraId="79AAC480" w14:textId="32B9872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101</w:t>
            </w:r>
          </w:p>
        </w:tc>
        <w:tc>
          <w:tcPr>
            <w:tcW w:w="2567" w:type="dxa"/>
          </w:tcPr>
          <w:p w14:paraId="2741630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ЕДОКСАКОРД</w:t>
            </w:r>
          </w:p>
        </w:tc>
        <w:tc>
          <w:tcPr>
            <w:tcW w:w="2570" w:type="dxa"/>
          </w:tcPr>
          <w:p w14:paraId="127FE4A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п/о 60мг №30(10х3)</w:t>
            </w:r>
          </w:p>
        </w:tc>
        <w:tc>
          <w:tcPr>
            <w:tcW w:w="1302" w:type="dxa"/>
          </w:tcPr>
          <w:p w14:paraId="6EC9893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F7277A2" w14:textId="088844F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56473D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EAED32B" w14:textId="77777777" w:rsidTr="00C41CDB">
        <w:tc>
          <w:tcPr>
            <w:tcW w:w="532" w:type="dxa"/>
          </w:tcPr>
          <w:p w14:paraId="2BF268A4" w14:textId="1283D0F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102</w:t>
            </w:r>
          </w:p>
        </w:tc>
        <w:tc>
          <w:tcPr>
            <w:tcW w:w="2567" w:type="dxa"/>
          </w:tcPr>
          <w:p w14:paraId="0DA52F5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ЕЛІКВІС</w:t>
            </w:r>
          </w:p>
        </w:tc>
        <w:tc>
          <w:tcPr>
            <w:tcW w:w="2570" w:type="dxa"/>
          </w:tcPr>
          <w:p w14:paraId="1516460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2.5 мг №20 (10х2)</w:t>
            </w:r>
          </w:p>
        </w:tc>
        <w:tc>
          <w:tcPr>
            <w:tcW w:w="1302" w:type="dxa"/>
          </w:tcPr>
          <w:p w14:paraId="1BE4546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288FBBF" w14:textId="44A227F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C2E7E4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4639B3B" w14:textId="77777777" w:rsidTr="00C41CDB">
        <w:tc>
          <w:tcPr>
            <w:tcW w:w="532" w:type="dxa"/>
          </w:tcPr>
          <w:p w14:paraId="63E7D1A4" w14:textId="65F48B1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</w:t>
            </w:r>
          </w:p>
        </w:tc>
        <w:tc>
          <w:tcPr>
            <w:tcW w:w="2567" w:type="dxa"/>
          </w:tcPr>
          <w:p w14:paraId="4F62632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ЕПЛЕПРЕС</w:t>
            </w:r>
          </w:p>
        </w:tc>
        <w:tc>
          <w:tcPr>
            <w:tcW w:w="2570" w:type="dxa"/>
          </w:tcPr>
          <w:p w14:paraId="0C83DD6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25 мг №30 (10х3)</w:t>
            </w:r>
          </w:p>
        </w:tc>
        <w:tc>
          <w:tcPr>
            <w:tcW w:w="1302" w:type="dxa"/>
          </w:tcPr>
          <w:p w14:paraId="437BAAD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9D1EF18" w14:textId="218697D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5CE3F6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ECD9F71" w14:textId="77777777" w:rsidTr="00C41CDB">
        <w:tc>
          <w:tcPr>
            <w:tcW w:w="532" w:type="dxa"/>
          </w:tcPr>
          <w:p w14:paraId="4C46D21E" w14:textId="7188D8C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104</w:t>
            </w:r>
          </w:p>
        </w:tc>
        <w:tc>
          <w:tcPr>
            <w:tcW w:w="2567" w:type="dxa"/>
          </w:tcPr>
          <w:p w14:paraId="53F79EC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ЕПЛЕТОР</w:t>
            </w:r>
          </w:p>
        </w:tc>
        <w:tc>
          <w:tcPr>
            <w:tcW w:w="2570" w:type="dxa"/>
          </w:tcPr>
          <w:p w14:paraId="5D92A52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50 мг №30 (10х3)</w:t>
            </w:r>
          </w:p>
        </w:tc>
        <w:tc>
          <w:tcPr>
            <w:tcW w:w="1302" w:type="dxa"/>
          </w:tcPr>
          <w:p w14:paraId="64056D5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DD7F010" w14:textId="7A5683A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021768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A450407" w14:textId="77777777" w:rsidTr="00C41CDB">
        <w:tc>
          <w:tcPr>
            <w:tcW w:w="532" w:type="dxa"/>
          </w:tcPr>
          <w:p w14:paraId="116A8FF0" w14:textId="29F0576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105</w:t>
            </w:r>
          </w:p>
        </w:tc>
        <w:tc>
          <w:tcPr>
            <w:tcW w:w="2567" w:type="dxa"/>
          </w:tcPr>
          <w:p w14:paraId="4020B48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ЕСПІРО</w:t>
            </w:r>
          </w:p>
        </w:tc>
        <w:tc>
          <w:tcPr>
            <w:tcW w:w="2570" w:type="dxa"/>
          </w:tcPr>
          <w:p w14:paraId="41BA0CF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25 мг №30 (10х3)</w:t>
            </w:r>
          </w:p>
        </w:tc>
        <w:tc>
          <w:tcPr>
            <w:tcW w:w="1302" w:type="dxa"/>
          </w:tcPr>
          <w:p w14:paraId="05F2FAB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9910201" w14:textId="3F3F999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B06ADC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9F70996" w14:textId="77777777" w:rsidTr="00C41CDB">
        <w:tc>
          <w:tcPr>
            <w:tcW w:w="532" w:type="dxa"/>
          </w:tcPr>
          <w:p w14:paraId="44B879DA" w14:textId="0456DF6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106</w:t>
            </w:r>
          </w:p>
        </w:tc>
        <w:tc>
          <w:tcPr>
            <w:tcW w:w="2567" w:type="dxa"/>
          </w:tcPr>
          <w:p w14:paraId="74277D0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ЕСПІРО</w:t>
            </w:r>
          </w:p>
        </w:tc>
        <w:tc>
          <w:tcPr>
            <w:tcW w:w="2570" w:type="dxa"/>
          </w:tcPr>
          <w:p w14:paraId="29F477C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50 мг №30 (10х3)</w:t>
            </w:r>
          </w:p>
        </w:tc>
        <w:tc>
          <w:tcPr>
            <w:tcW w:w="1302" w:type="dxa"/>
          </w:tcPr>
          <w:p w14:paraId="5AFA13D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2A38EB8" w14:textId="5587EF7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7A6EDA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56F442A" w14:textId="77777777" w:rsidTr="00C41CDB">
        <w:tc>
          <w:tcPr>
            <w:tcW w:w="532" w:type="dxa"/>
          </w:tcPr>
          <w:p w14:paraId="7537A012" w14:textId="13C5D82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107</w:t>
            </w:r>
          </w:p>
        </w:tc>
        <w:tc>
          <w:tcPr>
            <w:tcW w:w="2567" w:type="dxa"/>
          </w:tcPr>
          <w:p w14:paraId="7204D7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ЕТОРІАКС</w:t>
            </w:r>
          </w:p>
        </w:tc>
        <w:tc>
          <w:tcPr>
            <w:tcW w:w="2570" w:type="dxa"/>
          </w:tcPr>
          <w:p w14:paraId="3EDBEBC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пл.об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90мг №28 (7х4)</w:t>
            </w:r>
          </w:p>
        </w:tc>
        <w:tc>
          <w:tcPr>
            <w:tcW w:w="1302" w:type="dxa"/>
          </w:tcPr>
          <w:p w14:paraId="755F81D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5F0D496" w14:textId="46D85C7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318472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3F85F2F" w14:textId="77777777" w:rsidTr="00C41CDB">
        <w:tc>
          <w:tcPr>
            <w:tcW w:w="532" w:type="dxa"/>
          </w:tcPr>
          <w:p w14:paraId="7896EFA6" w14:textId="2802003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108</w:t>
            </w:r>
          </w:p>
        </w:tc>
        <w:tc>
          <w:tcPr>
            <w:tcW w:w="2567" w:type="dxa"/>
          </w:tcPr>
          <w:p w14:paraId="51749ED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ЕТСЕТ</w:t>
            </w:r>
          </w:p>
        </w:tc>
        <w:tc>
          <w:tcPr>
            <w:tcW w:w="2570" w:type="dxa"/>
          </w:tcPr>
          <w:p w14:paraId="01FDF7A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таблетки, в/о по 20 мг №28 (14х2)</w:t>
            </w:r>
          </w:p>
        </w:tc>
        <w:tc>
          <w:tcPr>
            <w:tcW w:w="1302" w:type="dxa"/>
          </w:tcPr>
          <w:p w14:paraId="163835A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7132DFF" w14:textId="6C04FBA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5D83F1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AE91A56" w14:textId="77777777" w:rsidTr="00C41CDB">
        <w:tc>
          <w:tcPr>
            <w:tcW w:w="532" w:type="dxa"/>
          </w:tcPr>
          <w:p w14:paraId="7A686DDC" w14:textId="6FCE688F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109</w:t>
            </w:r>
          </w:p>
        </w:tc>
        <w:tc>
          <w:tcPr>
            <w:tcW w:w="2567" w:type="dxa"/>
          </w:tcPr>
          <w:p w14:paraId="134B776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ЕТСЕТ</w:t>
            </w:r>
          </w:p>
        </w:tc>
        <w:tc>
          <w:tcPr>
            <w:tcW w:w="2570" w:type="dxa"/>
          </w:tcPr>
          <w:p w14:paraId="513156A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таблетки, в/о по 40 мг №28 (14х2)</w:t>
            </w:r>
          </w:p>
        </w:tc>
        <w:tc>
          <w:tcPr>
            <w:tcW w:w="1302" w:type="dxa"/>
          </w:tcPr>
          <w:p w14:paraId="355F828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CD63E80" w14:textId="0570043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2289BA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A11F2EA" w14:textId="77777777" w:rsidTr="00C41CDB">
        <w:tc>
          <w:tcPr>
            <w:tcW w:w="532" w:type="dxa"/>
          </w:tcPr>
          <w:p w14:paraId="7BA40AAA" w14:textId="27ACD84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</w:t>
            </w:r>
          </w:p>
        </w:tc>
        <w:tc>
          <w:tcPr>
            <w:tcW w:w="2567" w:type="dxa"/>
          </w:tcPr>
          <w:p w14:paraId="5F3A092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ЕУТИРОКС</w:t>
            </w:r>
          </w:p>
        </w:tc>
        <w:tc>
          <w:tcPr>
            <w:tcW w:w="2570" w:type="dxa"/>
          </w:tcPr>
          <w:p w14:paraId="507DFE8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 75 МКГ №100 П</w:t>
            </w:r>
          </w:p>
        </w:tc>
        <w:tc>
          <w:tcPr>
            <w:tcW w:w="1302" w:type="dxa"/>
          </w:tcPr>
          <w:p w14:paraId="75B878B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C994C78" w14:textId="2C207F1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017548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8BB0045" w14:textId="77777777" w:rsidTr="00C41CDB">
        <w:tc>
          <w:tcPr>
            <w:tcW w:w="532" w:type="dxa"/>
          </w:tcPr>
          <w:p w14:paraId="2DA0E63B" w14:textId="7D463C7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111</w:t>
            </w:r>
          </w:p>
        </w:tc>
        <w:tc>
          <w:tcPr>
            <w:tcW w:w="2567" w:type="dxa"/>
          </w:tcPr>
          <w:p w14:paraId="10AD3C8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ЕУТИРОКС</w:t>
            </w:r>
          </w:p>
        </w:tc>
        <w:tc>
          <w:tcPr>
            <w:tcW w:w="2570" w:type="dxa"/>
          </w:tcPr>
          <w:p w14:paraId="60F6D6E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ТАБ.100МКГ №100 П</w:t>
            </w:r>
          </w:p>
        </w:tc>
        <w:tc>
          <w:tcPr>
            <w:tcW w:w="1302" w:type="dxa"/>
          </w:tcPr>
          <w:p w14:paraId="12F84D5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89E9AE1" w14:textId="40FBB26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7A8907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B60D661" w14:textId="77777777" w:rsidTr="00C41CDB">
        <w:tc>
          <w:tcPr>
            <w:tcW w:w="532" w:type="dxa"/>
          </w:tcPr>
          <w:p w14:paraId="59062537" w14:textId="0A8A29D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112</w:t>
            </w:r>
          </w:p>
        </w:tc>
        <w:tc>
          <w:tcPr>
            <w:tcW w:w="2567" w:type="dxa"/>
          </w:tcPr>
          <w:p w14:paraId="5BCE9A2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ЕУТИРОКС</w:t>
            </w:r>
          </w:p>
        </w:tc>
        <w:tc>
          <w:tcPr>
            <w:tcW w:w="2570" w:type="dxa"/>
          </w:tcPr>
          <w:p w14:paraId="1FFBB41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ТАБ.125МКГ №100 П</w:t>
            </w:r>
          </w:p>
        </w:tc>
        <w:tc>
          <w:tcPr>
            <w:tcW w:w="1302" w:type="dxa"/>
          </w:tcPr>
          <w:p w14:paraId="57F5764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6389081" w14:textId="5ABB213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30C568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8847948" w14:textId="77777777" w:rsidTr="00C41CDB">
        <w:tc>
          <w:tcPr>
            <w:tcW w:w="532" w:type="dxa"/>
          </w:tcPr>
          <w:p w14:paraId="2D0D36CF" w14:textId="71743F7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113</w:t>
            </w:r>
          </w:p>
        </w:tc>
        <w:tc>
          <w:tcPr>
            <w:tcW w:w="2567" w:type="dxa"/>
          </w:tcPr>
          <w:p w14:paraId="6EFC686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ЕУТИРОКС</w:t>
            </w:r>
          </w:p>
        </w:tc>
        <w:tc>
          <w:tcPr>
            <w:tcW w:w="2570" w:type="dxa"/>
          </w:tcPr>
          <w:p w14:paraId="643F3DD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ТАБ.25МКГ #100</w:t>
            </w:r>
          </w:p>
        </w:tc>
        <w:tc>
          <w:tcPr>
            <w:tcW w:w="1302" w:type="dxa"/>
          </w:tcPr>
          <w:p w14:paraId="3814AF1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9355BDE" w14:textId="7EC71F9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F1234E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D075B0B" w14:textId="77777777" w:rsidTr="00C41CDB">
        <w:tc>
          <w:tcPr>
            <w:tcW w:w="532" w:type="dxa"/>
          </w:tcPr>
          <w:p w14:paraId="4D2D8032" w14:textId="13B3F66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114</w:t>
            </w:r>
          </w:p>
        </w:tc>
        <w:tc>
          <w:tcPr>
            <w:tcW w:w="2567" w:type="dxa"/>
          </w:tcPr>
          <w:p w14:paraId="659BCB1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ЕУТИРОКС</w:t>
            </w:r>
          </w:p>
        </w:tc>
        <w:tc>
          <w:tcPr>
            <w:tcW w:w="2570" w:type="dxa"/>
          </w:tcPr>
          <w:p w14:paraId="24CC064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ТАБ.50МКГ №100</w:t>
            </w:r>
          </w:p>
        </w:tc>
        <w:tc>
          <w:tcPr>
            <w:tcW w:w="1302" w:type="dxa"/>
          </w:tcPr>
          <w:p w14:paraId="5C6A833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219BD77" w14:textId="0C8EC6B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08658B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7BA0356" w14:textId="77777777" w:rsidTr="00C41CDB">
        <w:tc>
          <w:tcPr>
            <w:tcW w:w="532" w:type="dxa"/>
          </w:tcPr>
          <w:p w14:paraId="4E3CB619" w14:textId="7A00813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</w:t>
            </w:r>
          </w:p>
        </w:tc>
        <w:tc>
          <w:tcPr>
            <w:tcW w:w="2567" w:type="dxa"/>
          </w:tcPr>
          <w:p w14:paraId="0A22B5B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ЕУТИРОКС</w:t>
            </w:r>
          </w:p>
        </w:tc>
        <w:tc>
          <w:tcPr>
            <w:tcW w:w="2570" w:type="dxa"/>
          </w:tcPr>
          <w:p w14:paraId="70A24F7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 по 100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мкг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№100 (25х4)</w:t>
            </w:r>
          </w:p>
        </w:tc>
        <w:tc>
          <w:tcPr>
            <w:tcW w:w="1302" w:type="dxa"/>
          </w:tcPr>
          <w:p w14:paraId="08A7BA2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DCFC9EC" w14:textId="7D38D74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7822B0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07C7276" w14:textId="77777777" w:rsidTr="00C41CDB">
        <w:tc>
          <w:tcPr>
            <w:tcW w:w="532" w:type="dxa"/>
          </w:tcPr>
          <w:p w14:paraId="661ED8E0" w14:textId="0069225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116</w:t>
            </w:r>
          </w:p>
        </w:tc>
        <w:tc>
          <w:tcPr>
            <w:tcW w:w="2567" w:type="dxa"/>
          </w:tcPr>
          <w:p w14:paraId="4872F30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ЕУТИРОКС</w:t>
            </w:r>
          </w:p>
        </w:tc>
        <w:tc>
          <w:tcPr>
            <w:tcW w:w="2570" w:type="dxa"/>
          </w:tcPr>
          <w:p w14:paraId="7CE20B5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 по 125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мкг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№100 (25х4)</w:t>
            </w:r>
          </w:p>
        </w:tc>
        <w:tc>
          <w:tcPr>
            <w:tcW w:w="1302" w:type="dxa"/>
          </w:tcPr>
          <w:p w14:paraId="74F1A2E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6DAD4FE" w14:textId="259C36D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429BE7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A6A0DB1" w14:textId="77777777" w:rsidTr="00C41CDB">
        <w:tc>
          <w:tcPr>
            <w:tcW w:w="532" w:type="dxa"/>
          </w:tcPr>
          <w:p w14:paraId="613FD82E" w14:textId="22D8A8A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</w:t>
            </w:r>
          </w:p>
        </w:tc>
        <w:tc>
          <w:tcPr>
            <w:tcW w:w="2567" w:type="dxa"/>
          </w:tcPr>
          <w:p w14:paraId="6955493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ЕУТИРОКС</w:t>
            </w:r>
          </w:p>
        </w:tc>
        <w:tc>
          <w:tcPr>
            <w:tcW w:w="2570" w:type="dxa"/>
          </w:tcPr>
          <w:p w14:paraId="07E650B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 по 150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мкг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№100 (25х4)</w:t>
            </w:r>
          </w:p>
        </w:tc>
        <w:tc>
          <w:tcPr>
            <w:tcW w:w="1302" w:type="dxa"/>
          </w:tcPr>
          <w:p w14:paraId="4E41C76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9B2795C" w14:textId="7504A52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EE676D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3081433" w14:textId="77777777" w:rsidTr="00C41CDB">
        <w:tc>
          <w:tcPr>
            <w:tcW w:w="532" w:type="dxa"/>
          </w:tcPr>
          <w:p w14:paraId="419C153E" w14:textId="1FF6C8F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</w:t>
            </w:r>
          </w:p>
        </w:tc>
        <w:tc>
          <w:tcPr>
            <w:tcW w:w="2567" w:type="dxa"/>
          </w:tcPr>
          <w:p w14:paraId="1BE7D27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ЕУТИРОКС</w:t>
            </w:r>
          </w:p>
        </w:tc>
        <w:tc>
          <w:tcPr>
            <w:tcW w:w="2570" w:type="dxa"/>
          </w:tcPr>
          <w:p w14:paraId="27825BD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 по 50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мкг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№100 (25х4)</w:t>
            </w:r>
          </w:p>
        </w:tc>
        <w:tc>
          <w:tcPr>
            <w:tcW w:w="1302" w:type="dxa"/>
          </w:tcPr>
          <w:p w14:paraId="7CAFE4A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F098EC2" w14:textId="4C8A9CD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CB691E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3A2C6F3" w14:textId="77777777" w:rsidTr="00C41CDB">
        <w:tc>
          <w:tcPr>
            <w:tcW w:w="532" w:type="dxa"/>
          </w:tcPr>
          <w:p w14:paraId="27FBB4BB" w14:textId="6FF8AAC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</w:t>
            </w:r>
          </w:p>
        </w:tc>
        <w:tc>
          <w:tcPr>
            <w:tcW w:w="2567" w:type="dxa"/>
          </w:tcPr>
          <w:p w14:paraId="7E51395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ЄВРОФАСТ СОФТ</w:t>
            </w:r>
          </w:p>
        </w:tc>
        <w:tc>
          <w:tcPr>
            <w:tcW w:w="2570" w:type="dxa"/>
          </w:tcPr>
          <w:p w14:paraId="0D12469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 КАПС400МГ №20</w:t>
            </w:r>
          </w:p>
        </w:tc>
        <w:tc>
          <w:tcPr>
            <w:tcW w:w="1302" w:type="dxa"/>
          </w:tcPr>
          <w:p w14:paraId="20CE336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12A729C" w14:textId="02E4DBB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47B922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6589AFD" w14:textId="77777777" w:rsidTr="00C41CDB">
        <w:tc>
          <w:tcPr>
            <w:tcW w:w="532" w:type="dxa"/>
          </w:tcPr>
          <w:p w14:paraId="06B71785" w14:textId="31BCF64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</w:t>
            </w:r>
          </w:p>
        </w:tc>
        <w:tc>
          <w:tcPr>
            <w:tcW w:w="2567" w:type="dxa"/>
          </w:tcPr>
          <w:p w14:paraId="390E087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ЄВРОФЕБ</w:t>
            </w:r>
          </w:p>
        </w:tc>
        <w:tc>
          <w:tcPr>
            <w:tcW w:w="2570" w:type="dxa"/>
          </w:tcPr>
          <w:p w14:paraId="6A68353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табл.п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. об. 80мг №28(14х2)</w:t>
            </w:r>
          </w:p>
        </w:tc>
        <w:tc>
          <w:tcPr>
            <w:tcW w:w="1302" w:type="dxa"/>
          </w:tcPr>
          <w:p w14:paraId="599431E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ACF6E34" w14:textId="2197DA0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2C3A33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6733856" w14:textId="77777777" w:rsidTr="00C41CDB">
        <w:tc>
          <w:tcPr>
            <w:tcW w:w="532" w:type="dxa"/>
          </w:tcPr>
          <w:p w14:paraId="703ED657" w14:textId="3940D50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121</w:t>
            </w:r>
          </w:p>
        </w:tc>
        <w:tc>
          <w:tcPr>
            <w:tcW w:w="2567" w:type="dxa"/>
          </w:tcPr>
          <w:p w14:paraId="35B1C02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ЗОЛОПЕНТ</w:t>
            </w:r>
          </w:p>
        </w:tc>
        <w:tc>
          <w:tcPr>
            <w:tcW w:w="2570" w:type="dxa"/>
          </w:tcPr>
          <w:p w14:paraId="7F25EF2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в/о,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киш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40 мг №30 (10х3)</w:t>
            </w:r>
          </w:p>
        </w:tc>
        <w:tc>
          <w:tcPr>
            <w:tcW w:w="1302" w:type="dxa"/>
          </w:tcPr>
          <w:p w14:paraId="0005188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D53F06C" w14:textId="254C6D2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83B4FD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F9AD1BE" w14:textId="77777777" w:rsidTr="00C41CDB">
        <w:tc>
          <w:tcPr>
            <w:tcW w:w="532" w:type="dxa"/>
          </w:tcPr>
          <w:p w14:paraId="2D45026D" w14:textId="0739B2E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</w:t>
            </w:r>
          </w:p>
        </w:tc>
        <w:tc>
          <w:tcPr>
            <w:tcW w:w="2567" w:type="dxa"/>
          </w:tcPr>
          <w:p w14:paraId="4B7AD88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ЗОНІК</w:t>
            </w:r>
          </w:p>
        </w:tc>
        <w:tc>
          <w:tcPr>
            <w:tcW w:w="2570" w:type="dxa"/>
          </w:tcPr>
          <w:p w14:paraId="42D09C9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 ТВЕРД 50 мг №28 (14х2)</w:t>
            </w:r>
          </w:p>
        </w:tc>
        <w:tc>
          <w:tcPr>
            <w:tcW w:w="1302" w:type="dxa"/>
          </w:tcPr>
          <w:p w14:paraId="198A858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8140A85" w14:textId="5E8B1AA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3E47CF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CCDC664" w14:textId="77777777" w:rsidTr="00C41CDB">
        <w:tc>
          <w:tcPr>
            <w:tcW w:w="532" w:type="dxa"/>
          </w:tcPr>
          <w:p w14:paraId="316D40D6" w14:textId="4B9132B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</w:t>
            </w:r>
          </w:p>
        </w:tc>
        <w:tc>
          <w:tcPr>
            <w:tcW w:w="2567" w:type="dxa"/>
          </w:tcPr>
          <w:p w14:paraId="475D314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ИПИГРИКС</w:t>
            </w:r>
          </w:p>
        </w:tc>
        <w:tc>
          <w:tcPr>
            <w:tcW w:w="2570" w:type="dxa"/>
          </w:tcPr>
          <w:p w14:paraId="5D383AF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20 мг №50 (25х2)</w:t>
            </w:r>
          </w:p>
        </w:tc>
        <w:tc>
          <w:tcPr>
            <w:tcW w:w="1302" w:type="dxa"/>
          </w:tcPr>
          <w:p w14:paraId="76BAC68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13B358D" w14:textId="7231ACB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7824CE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8EF066B" w14:textId="77777777" w:rsidTr="00C41CDB">
        <w:tc>
          <w:tcPr>
            <w:tcW w:w="532" w:type="dxa"/>
          </w:tcPr>
          <w:p w14:paraId="4D4096D6" w14:textId="1C5283E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124</w:t>
            </w:r>
          </w:p>
        </w:tc>
        <w:tc>
          <w:tcPr>
            <w:tcW w:w="2567" w:type="dxa"/>
          </w:tcPr>
          <w:p w14:paraId="41E7658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ІБУПРОФЕН</w:t>
            </w:r>
          </w:p>
        </w:tc>
        <w:tc>
          <w:tcPr>
            <w:tcW w:w="2570" w:type="dxa"/>
          </w:tcPr>
          <w:p w14:paraId="652F11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200 мг №50 (10х5)</w:t>
            </w:r>
          </w:p>
        </w:tc>
        <w:tc>
          <w:tcPr>
            <w:tcW w:w="1302" w:type="dxa"/>
          </w:tcPr>
          <w:p w14:paraId="66B9B89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9CA1DC4" w14:textId="7660481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9E4C89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C6C217C" w14:textId="77777777" w:rsidTr="00C41CDB">
        <w:tc>
          <w:tcPr>
            <w:tcW w:w="532" w:type="dxa"/>
          </w:tcPr>
          <w:p w14:paraId="24D60300" w14:textId="249BC37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125</w:t>
            </w:r>
          </w:p>
        </w:tc>
        <w:tc>
          <w:tcPr>
            <w:tcW w:w="2567" w:type="dxa"/>
          </w:tcPr>
          <w:p w14:paraId="413DDF7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ІМУРАН ТАБ 50МГ №100</w:t>
            </w:r>
          </w:p>
        </w:tc>
        <w:tc>
          <w:tcPr>
            <w:tcW w:w="2570" w:type="dxa"/>
          </w:tcPr>
          <w:p w14:paraId="7DB257C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</w:tcPr>
          <w:p w14:paraId="3097D3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DDE6A0D" w14:textId="7DEAB7B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89738D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67702E3" w14:textId="77777777" w:rsidTr="00C41CDB">
        <w:tc>
          <w:tcPr>
            <w:tcW w:w="532" w:type="dxa"/>
          </w:tcPr>
          <w:p w14:paraId="5B4D97A5" w14:textId="06A7423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126</w:t>
            </w:r>
          </w:p>
        </w:tc>
        <w:tc>
          <w:tcPr>
            <w:tcW w:w="2567" w:type="dxa"/>
          </w:tcPr>
          <w:p w14:paraId="4ABF69A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ІМУРАН</w:t>
            </w:r>
          </w:p>
        </w:tc>
        <w:tc>
          <w:tcPr>
            <w:tcW w:w="2570" w:type="dxa"/>
          </w:tcPr>
          <w:p w14:paraId="2C46492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50 мг №100 (25х4)</w:t>
            </w:r>
          </w:p>
        </w:tc>
        <w:tc>
          <w:tcPr>
            <w:tcW w:w="1302" w:type="dxa"/>
          </w:tcPr>
          <w:p w14:paraId="00A4C58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F700F58" w14:textId="4BA47EE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90957B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3B83EA8" w14:textId="77777777" w:rsidTr="00C41CDB">
        <w:tc>
          <w:tcPr>
            <w:tcW w:w="532" w:type="dxa"/>
          </w:tcPr>
          <w:p w14:paraId="7EB69E85" w14:textId="59A40D7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127</w:t>
            </w:r>
          </w:p>
        </w:tc>
        <w:tc>
          <w:tcPr>
            <w:tcW w:w="2567" w:type="dxa"/>
          </w:tcPr>
          <w:p w14:paraId="3EEC4F4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КАВІНТОН</w:t>
            </w:r>
          </w:p>
        </w:tc>
        <w:tc>
          <w:tcPr>
            <w:tcW w:w="2570" w:type="dxa"/>
          </w:tcPr>
          <w:p w14:paraId="0AAA0D1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 мг №50 (25х2)</w:t>
            </w:r>
          </w:p>
        </w:tc>
        <w:tc>
          <w:tcPr>
            <w:tcW w:w="1302" w:type="dxa"/>
          </w:tcPr>
          <w:p w14:paraId="547261A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8C605D3" w14:textId="4C397CB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FDA45E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D9B6A2D" w14:textId="77777777" w:rsidTr="00C41CDB">
        <w:tc>
          <w:tcPr>
            <w:tcW w:w="532" w:type="dxa"/>
          </w:tcPr>
          <w:p w14:paraId="1E486C0E" w14:textId="05A5BE7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128</w:t>
            </w:r>
          </w:p>
        </w:tc>
        <w:tc>
          <w:tcPr>
            <w:tcW w:w="2567" w:type="dxa"/>
          </w:tcPr>
          <w:p w14:paraId="5B66115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КАЛІЮ ОРОТАТ</w:t>
            </w:r>
          </w:p>
        </w:tc>
        <w:tc>
          <w:tcPr>
            <w:tcW w:w="2570" w:type="dxa"/>
          </w:tcPr>
          <w:p w14:paraId="75B39ED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500 мг №10</w:t>
            </w:r>
          </w:p>
        </w:tc>
        <w:tc>
          <w:tcPr>
            <w:tcW w:w="1302" w:type="dxa"/>
          </w:tcPr>
          <w:p w14:paraId="5FA6510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6E1FB26" w14:textId="431A366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66C8E4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7FAEF5B" w14:textId="77777777" w:rsidTr="00C41CDB">
        <w:tc>
          <w:tcPr>
            <w:tcW w:w="532" w:type="dxa"/>
          </w:tcPr>
          <w:p w14:paraId="3E450A27" w14:textId="4288971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129</w:t>
            </w:r>
          </w:p>
        </w:tc>
        <w:tc>
          <w:tcPr>
            <w:tcW w:w="2567" w:type="dxa"/>
          </w:tcPr>
          <w:p w14:paraId="79A350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КАПТОПРЕС-Д</w:t>
            </w:r>
          </w:p>
        </w:tc>
        <w:tc>
          <w:tcPr>
            <w:tcW w:w="2570" w:type="dxa"/>
          </w:tcPr>
          <w:p w14:paraId="095F07F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ТАБ.№20</w:t>
            </w:r>
          </w:p>
        </w:tc>
        <w:tc>
          <w:tcPr>
            <w:tcW w:w="1302" w:type="dxa"/>
          </w:tcPr>
          <w:p w14:paraId="7B70E74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DC13339" w14:textId="0A806A0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7D6D6C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B4B9831" w14:textId="77777777" w:rsidTr="00C41CDB">
        <w:tc>
          <w:tcPr>
            <w:tcW w:w="532" w:type="dxa"/>
          </w:tcPr>
          <w:p w14:paraId="60BD4615" w14:textId="0D1978F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</w:t>
            </w:r>
          </w:p>
        </w:tc>
        <w:tc>
          <w:tcPr>
            <w:tcW w:w="2567" w:type="dxa"/>
          </w:tcPr>
          <w:p w14:paraId="58366D2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КАПТОПРЕС-ДАРНИЦЯ</w:t>
            </w:r>
          </w:p>
        </w:tc>
        <w:tc>
          <w:tcPr>
            <w:tcW w:w="2570" w:type="dxa"/>
          </w:tcPr>
          <w:p w14:paraId="3B06E6C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№20 (10х2)</w:t>
            </w:r>
          </w:p>
        </w:tc>
        <w:tc>
          <w:tcPr>
            <w:tcW w:w="1302" w:type="dxa"/>
          </w:tcPr>
          <w:p w14:paraId="3F358E9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2D07088" w14:textId="3566AE3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179DE2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F51B507" w14:textId="77777777" w:rsidTr="00C41CDB">
        <w:tc>
          <w:tcPr>
            <w:tcW w:w="532" w:type="dxa"/>
          </w:tcPr>
          <w:p w14:paraId="3E1A6179" w14:textId="25418DB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131</w:t>
            </w:r>
          </w:p>
        </w:tc>
        <w:tc>
          <w:tcPr>
            <w:tcW w:w="2567" w:type="dxa"/>
          </w:tcPr>
          <w:p w14:paraId="151A385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КАРМЕТАДИН</w:t>
            </w:r>
          </w:p>
        </w:tc>
        <w:tc>
          <w:tcPr>
            <w:tcW w:w="2570" w:type="dxa"/>
          </w:tcPr>
          <w:p w14:paraId="29F07C8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з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модиф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вивіл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35 мг №60 (30х2)</w:t>
            </w:r>
          </w:p>
        </w:tc>
        <w:tc>
          <w:tcPr>
            <w:tcW w:w="1302" w:type="dxa"/>
          </w:tcPr>
          <w:p w14:paraId="6AAA17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9E745B5" w14:textId="04AC8D0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869D65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A3D0459" w14:textId="77777777" w:rsidTr="00C41CDB">
        <w:tc>
          <w:tcPr>
            <w:tcW w:w="532" w:type="dxa"/>
          </w:tcPr>
          <w:p w14:paraId="5C9AC86D" w14:textId="5EE783D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132</w:t>
            </w:r>
          </w:p>
        </w:tc>
        <w:tc>
          <w:tcPr>
            <w:tcW w:w="2567" w:type="dxa"/>
          </w:tcPr>
          <w:p w14:paraId="3907D33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КВАНІЛ</w:t>
            </w:r>
          </w:p>
        </w:tc>
        <w:tc>
          <w:tcPr>
            <w:tcW w:w="2570" w:type="dxa"/>
          </w:tcPr>
          <w:p w14:paraId="7C3FBC9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таблетки, в/о по 500 мг №30 (10х3)</w:t>
            </w:r>
          </w:p>
        </w:tc>
        <w:tc>
          <w:tcPr>
            <w:tcW w:w="1302" w:type="dxa"/>
          </w:tcPr>
          <w:p w14:paraId="54D65F7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43339EF" w14:textId="1A5F4B3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C42658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4AE2C5A" w14:textId="77777777" w:rsidTr="00C41CDB">
        <w:tc>
          <w:tcPr>
            <w:tcW w:w="532" w:type="dxa"/>
          </w:tcPr>
          <w:p w14:paraId="61DC6ED2" w14:textId="6CD090B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133</w:t>
            </w:r>
          </w:p>
        </w:tc>
        <w:tc>
          <w:tcPr>
            <w:tcW w:w="2567" w:type="dxa"/>
          </w:tcPr>
          <w:p w14:paraId="609459B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КЕЙДЕКС ІН'ЄКТ</w:t>
            </w:r>
          </w:p>
        </w:tc>
        <w:tc>
          <w:tcPr>
            <w:tcW w:w="2570" w:type="dxa"/>
          </w:tcPr>
          <w:p w14:paraId="36436D4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р-н д/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25мг/мл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амп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2мл №5</w:t>
            </w:r>
          </w:p>
        </w:tc>
        <w:tc>
          <w:tcPr>
            <w:tcW w:w="1302" w:type="dxa"/>
          </w:tcPr>
          <w:p w14:paraId="4699B79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3C3C017" w14:textId="3F193F2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7AD0BE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0A6E7D1" w14:textId="77777777" w:rsidTr="00C41CDB">
        <w:tc>
          <w:tcPr>
            <w:tcW w:w="532" w:type="dxa"/>
          </w:tcPr>
          <w:p w14:paraId="08E86293" w14:textId="184C418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134</w:t>
            </w:r>
          </w:p>
        </w:tc>
        <w:tc>
          <w:tcPr>
            <w:tcW w:w="2567" w:type="dxa"/>
          </w:tcPr>
          <w:p w14:paraId="561A47C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КЕТОЛОНГ-ДАРНИЦЯ</w:t>
            </w:r>
          </w:p>
        </w:tc>
        <w:tc>
          <w:tcPr>
            <w:tcW w:w="2570" w:type="dxa"/>
          </w:tcPr>
          <w:p w14:paraId="4940040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10 мг №10</w:t>
            </w:r>
          </w:p>
        </w:tc>
        <w:tc>
          <w:tcPr>
            <w:tcW w:w="1302" w:type="dxa"/>
          </w:tcPr>
          <w:p w14:paraId="1ECA197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7E7EBAB" w14:textId="122489E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748D88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C7FD60D" w14:textId="77777777" w:rsidTr="00C41CDB">
        <w:tc>
          <w:tcPr>
            <w:tcW w:w="532" w:type="dxa"/>
          </w:tcPr>
          <w:p w14:paraId="3E1808AE" w14:textId="4079ABEF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135</w:t>
            </w:r>
          </w:p>
        </w:tc>
        <w:tc>
          <w:tcPr>
            <w:tcW w:w="2567" w:type="dxa"/>
          </w:tcPr>
          <w:p w14:paraId="3B11C73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КЛАРИТРОМІЦИН-ЗДОРОВ'Я</w:t>
            </w:r>
          </w:p>
        </w:tc>
        <w:tc>
          <w:tcPr>
            <w:tcW w:w="2570" w:type="dxa"/>
          </w:tcPr>
          <w:p w14:paraId="34135D5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500 мг №10</w:t>
            </w:r>
          </w:p>
        </w:tc>
        <w:tc>
          <w:tcPr>
            <w:tcW w:w="1302" w:type="dxa"/>
          </w:tcPr>
          <w:p w14:paraId="6098444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5EFE74E" w14:textId="4A3EA6F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F89975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ACBB207" w14:textId="77777777" w:rsidTr="00C41CDB">
        <w:tc>
          <w:tcPr>
            <w:tcW w:w="532" w:type="dxa"/>
          </w:tcPr>
          <w:p w14:paraId="6F436458" w14:textId="16C5C0E6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136</w:t>
            </w:r>
          </w:p>
        </w:tc>
        <w:tc>
          <w:tcPr>
            <w:tcW w:w="2567" w:type="dxa"/>
          </w:tcPr>
          <w:p w14:paraId="076D89F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КЛОНАЗЕПАМ IC</w:t>
            </w:r>
          </w:p>
        </w:tc>
        <w:tc>
          <w:tcPr>
            <w:tcW w:w="2570" w:type="dxa"/>
          </w:tcPr>
          <w:p w14:paraId="1051B3B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 мг №30 (10х3)</w:t>
            </w:r>
          </w:p>
        </w:tc>
        <w:tc>
          <w:tcPr>
            <w:tcW w:w="1302" w:type="dxa"/>
          </w:tcPr>
          <w:p w14:paraId="082C0C6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967A901" w14:textId="4C80E70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8CB501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F88F1AC" w14:textId="77777777" w:rsidTr="00C41CDB">
        <w:tc>
          <w:tcPr>
            <w:tcW w:w="532" w:type="dxa"/>
          </w:tcPr>
          <w:p w14:paraId="7379C188" w14:textId="7AD45432" w:rsidR="00C41CDB" w:rsidRPr="00442C45" w:rsidRDefault="00F63102" w:rsidP="00F631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137</w:t>
            </w:r>
          </w:p>
        </w:tc>
        <w:tc>
          <w:tcPr>
            <w:tcW w:w="2567" w:type="dxa"/>
          </w:tcPr>
          <w:p w14:paraId="21027C8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КЛОПІКСОЛ ДЕПО</w:t>
            </w:r>
          </w:p>
        </w:tc>
        <w:tc>
          <w:tcPr>
            <w:tcW w:w="2570" w:type="dxa"/>
          </w:tcPr>
          <w:p w14:paraId="776F7C0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200 мг/мл по 1 мл №10</w:t>
            </w:r>
          </w:p>
        </w:tc>
        <w:tc>
          <w:tcPr>
            <w:tcW w:w="1302" w:type="dxa"/>
          </w:tcPr>
          <w:p w14:paraId="2CAD3EA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AF66C4B" w14:textId="1CE5885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AA5390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5DA76B6" w14:textId="77777777" w:rsidTr="00C41CDB">
        <w:tc>
          <w:tcPr>
            <w:tcW w:w="532" w:type="dxa"/>
          </w:tcPr>
          <w:p w14:paraId="63AC1532" w14:textId="3EAEEA5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138</w:t>
            </w:r>
          </w:p>
        </w:tc>
        <w:tc>
          <w:tcPr>
            <w:tcW w:w="2567" w:type="dxa"/>
          </w:tcPr>
          <w:p w14:paraId="5BB6047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КО-АМЛЕССА</w:t>
            </w:r>
          </w:p>
        </w:tc>
        <w:tc>
          <w:tcPr>
            <w:tcW w:w="2570" w:type="dxa"/>
          </w:tcPr>
          <w:p w14:paraId="70D6393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8 мг/2.5 мг/10 мг №30 (10х3)</w:t>
            </w:r>
          </w:p>
        </w:tc>
        <w:tc>
          <w:tcPr>
            <w:tcW w:w="1302" w:type="dxa"/>
          </w:tcPr>
          <w:p w14:paraId="61AF9C7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55F14EE" w14:textId="0D49C24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BB2CFC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909EB1B" w14:textId="77777777" w:rsidTr="00C41CDB">
        <w:tc>
          <w:tcPr>
            <w:tcW w:w="532" w:type="dxa"/>
          </w:tcPr>
          <w:p w14:paraId="09090767" w14:textId="575FEB7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139</w:t>
            </w:r>
          </w:p>
        </w:tc>
        <w:tc>
          <w:tcPr>
            <w:tcW w:w="2567" w:type="dxa"/>
          </w:tcPr>
          <w:p w14:paraId="3A6DA16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КО-АМЛЕССА</w:t>
            </w:r>
          </w:p>
        </w:tc>
        <w:tc>
          <w:tcPr>
            <w:tcW w:w="2570" w:type="dxa"/>
          </w:tcPr>
          <w:p w14:paraId="1AD4F17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8 мг/2.5 мг/5 мг №30 (10х3)</w:t>
            </w:r>
          </w:p>
        </w:tc>
        <w:tc>
          <w:tcPr>
            <w:tcW w:w="1302" w:type="dxa"/>
          </w:tcPr>
          <w:p w14:paraId="4E03948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64012EE" w14:textId="2912B70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323373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7CA80AD" w14:textId="77777777" w:rsidTr="00C41CDB">
        <w:tc>
          <w:tcPr>
            <w:tcW w:w="532" w:type="dxa"/>
          </w:tcPr>
          <w:p w14:paraId="1C8D5882" w14:textId="15D9C78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140</w:t>
            </w:r>
          </w:p>
        </w:tc>
        <w:tc>
          <w:tcPr>
            <w:tcW w:w="2567" w:type="dxa"/>
          </w:tcPr>
          <w:p w14:paraId="758923B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КОМБІСАРТ Н</w:t>
            </w:r>
          </w:p>
        </w:tc>
        <w:tc>
          <w:tcPr>
            <w:tcW w:w="2570" w:type="dxa"/>
          </w:tcPr>
          <w:p w14:paraId="292B9E3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 мг/160 мг/12.5 мг №30 (10х3)</w:t>
            </w:r>
          </w:p>
        </w:tc>
        <w:tc>
          <w:tcPr>
            <w:tcW w:w="1302" w:type="dxa"/>
          </w:tcPr>
          <w:p w14:paraId="31497BB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96248BB" w14:textId="7A65DFD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A8CD4C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5C1BDF2" w14:textId="77777777" w:rsidTr="00C41CDB">
        <w:tc>
          <w:tcPr>
            <w:tcW w:w="532" w:type="dxa"/>
          </w:tcPr>
          <w:p w14:paraId="1EB725CC" w14:textId="5EC7FA2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141</w:t>
            </w:r>
          </w:p>
        </w:tc>
        <w:tc>
          <w:tcPr>
            <w:tcW w:w="2567" w:type="dxa"/>
          </w:tcPr>
          <w:p w14:paraId="7331B86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КОМБІСАРТ Н</w:t>
            </w:r>
          </w:p>
        </w:tc>
        <w:tc>
          <w:tcPr>
            <w:tcW w:w="2570" w:type="dxa"/>
          </w:tcPr>
          <w:p w14:paraId="557B670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 мг/160 мг/12.5 мг №30 (10х3)</w:t>
            </w:r>
          </w:p>
        </w:tc>
        <w:tc>
          <w:tcPr>
            <w:tcW w:w="1302" w:type="dxa"/>
          </w:tcPr>
          <w:p w14:paraId="589D0AB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A2D942B" w14:textId="6B1D283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19A412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31B3469" w14:textId="77777777" w:rsidTr="00C41CDB">
        <w:tc>
          <w:tcPr>
            <w:tcW w:w="532" w:type="dxa"/>
          </w:tcPr>
          <w:p w14:paraId="04A0CBC7" w14:textId="5B7437A8" w:rsidR="00C41CDB" w:rsidRPr="00442C45" w:rsidRDefault="00F63102" w:rsidP="00F631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142</w:t>
            </w:r>
          </w:p>
        </w:tc>
        <w:tc>
          <w:tcPr>
            <w:tcW w:w="2567" w:type="dxa"/>
          </w:tcPr>
          <w:p w14:paraId="27B6431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КОМБІСАРТ</w:t>
            </w:r>
          </w:p>
        </w:tc>
        <w:tc>
          <w:tcPr>
            <w:tcW w:w="2570" w:type="dxa"/>
          </w:tcPr>
          <w:p w14:paraId="1639CE1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 мг/160 мг №30 (10х3)</w:t>
            </w:r>
          </w:p>
        </w:tc>
        <w:tc>
          <w:tcPr>
            <w:tcW w:w="1302" w:type="dxa"/>
          </w:tcPr>
          <w:p w14:paraId="1500147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2A3E2F5" w14:textId="1BB1F49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44696F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33AD880" w14:textId="77777777" w:rsidTr="00C41CDB">
        <w:tc>
          <w:tcPr>
            <w:tcW w:w="532" w:type="dxa"/>
          </w:tcPr>
          <w:p w14:paraId="05B68B72" w14:textId="14880D1D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143</w:t>
            </w:r>
          </w:p>
        </w:tc>
        <w:tc>
          <w:tcPr>
            <w:tcW w:w="2567" w:type="dxa"/>
          </w:tcPr>
          <w:p w14:paraId="47104C1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КОМБІСАРТ</w:t>
            </w:r>
          </w:p>
        </w:tc>
        <w:tc>
          <w:tcPr>
            <w:tcW w:w="2570" w:type="dxa"/>
          </w:tcPr>
          <w:p w14:paraId="5743C04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 мг/160 мг №30 (10х3)</w:t>
            </w:r>
          </w:p>
        </w:tc>
        <w:tc>
          <w:tcPr>
            <w:tcW w:w="1302" w:type="dxa"/>
          </w:tcPr>
          <w:p w14:paraId="08E96B1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D337CC4" w14:textId="3F1E4FD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B464E6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26B5A6F" w14:textId="77777777" w:rsidTr="00C41CDB">
        <w:tc>
          <w:tcPr>
            <w:tcW w:w="532" w:type="dxa"/>
          </w:tcPr>
          <w:p w14:paraId="339095D8" w14:textId="426BC64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144</w:t>
            </w:r>
          </w:p>
        </w:tc>
        <w:tc>
          <w:tcPr>
            <w:tcW w:w="2567" w:type="dxa"/>
          </w:tcPr>
          <w:p w14:paraId="4CD1564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КО-ПРЕНЕСА</w:t>
            </w:r>
          </w:p>
        </w:tc>
        <w:tc>
          <w:tcPr>
            <w:tcW w:w="2570" w:type="dxa"/>
          </w:tcPr>
          <w:p w14:paraId="15E9028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4 мг/1.25 мг №30 (10х3)</w:t>
            </w:r>
          </w:p>
        </w:tc>
        <w:tc>
          <w:tcPr>
            <w:tcW w:w="1302" w:type="dxa"/>
          </w:tcPr>
          <w:p w14:paraId="1A8AE5F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7137347" w14:textId="7DBEC4A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03A2A0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62900FD" w14:textId="77777777" w:rsidTr="00C41CDB">
        <w:tc>
          <w:tcPr>
            <w:tcW w:w="532" w:type="dxa"/>
          </w:tcPr>
          <w:p w14:paraId="2B7932E3" w14:textId="3BA2B39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145</w:t>
            </w:r>
          </w:p>
        </w:tc>
        <w:tc>
          <w:tcPr>
            <w:tcW w:w="2567" w:type="dxa"/>
          </w:tcPr>
          <w:p w14:paraId="63A1EA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КО-ПРЕНЕСА</w:t>
            </w:r>
          </w:p>
        </w:tc>
        <w:tc>
          <w:tcPr>
            <w:tcW w:w="2570" w:type="dxa"/>
          </w:tcPr>
          <w:p w14:paraId="55B8DCF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8 мг/2.5 мг №90 (10х9)</w:t>
            </w:r>
          </w:p>
        </w:tc>
        <w:tc>
          <w:tcPr>
            <w:tcW w:w="1302" w:type="dxa"/>
          </w:tcPr>
          <w:p w14:paraId="3160829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001AF32" w14:textId="5DA5815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BAAE53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343C068" w14:textId="77777777" w:rsidTr="00C41CDB">
        <w:tc>
          <w:tcPr>
            <w:tcW w:w="532" w:type="dxa"/>
          </w:tcPr>
          <w:p w14:paraId="1E17F415" w14:textId="6BCF7B5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146</w:t>
            </w:r>
          </w:p>
        </w:tc>
        <w:tc>
          <w:tcPr>
            <w:tcW w:w="2567" w:type="dxa"/>
          </w:tcPr>
          <w:p w14:paraId="17FB7B0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КОРВАЛМЕНТ</w:t>
            </w:r>
          </w:p>
        </w:tc>
        <w:tc>
          <w:tcPr>
            <w:tcW w:w="2570" w:type="dxa"/>
          </w:tcPr>
          <w:p w14:paraId="25AACA1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капсули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м'як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0.1 г №80 (20х4)</w:t>
            </w:r>
          </w:p>
        </w:tc>
        <w:tc>
          <w:tcPr>
            <w:tcW w:w="1302" w:type="dxa"/>
          </w:tcPr>
          <w:p w14:paraId="34CE8B1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4182123" w14:textId="5E7E780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CBBFF7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5F47FBD" w14:textId="77777777" w:rsidTr="00C41CDB">
        <w:tc>
          <w:tcPr>
            <w:tcW w:w="532" w:type="dxa"/>
          </w:tcPr>
          <w:p w14:paraId="3939499F" w14:textId="11BCC01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147</w:t>
            </w:r>
          </w:p>
        </w:tc>
        <w:tc>
          <w:tcPr>
            <w:tcW w:w="2567" w:type="dxa"/>
          </w:tcPr>
          <w:p w14:paraId="65CA2B8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КОРІОЛ</w:t>
            </w:r>
          </w:p>
        </w:tc>
        <w:tc>
          <w:tcPr>
            <w:tcW w:w="2570" w:type="dxa"/>
          </w:tcPr>
          <w:p w14:paraId="17F5DBC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3.125 мг №28 (7х4)</w:t>
            </w:r>
          </w:p>
        </w:tc>
        <w:tc>
          <w:tcPr>
            <w:tcW w:w="1302" w:type="dxa"/>
          </w:tcPr>
          <w:p w14:paraId="03120ED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DFD1811" w14:textId="72BACB3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191158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D5059E2" w14:textId="77777777" w:rsidTr="00C41CDB">
        <w:tc>
          <w:tcPr>
            <w:tcW w:w="532" w:type="dxa"/>
          </w:tcPr>
          <w:p w14:paraId="7FD5545E" w14:textId="11A1E20F" w:rsidR="00C41CDB" w:rsidRPr="00442C45" w:rsidRDefault="00F63102" w:rsidP="00F631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148</w:t>
            </w:r>
          </w:p>
        </w:tc>
        <w:tc>
          <w:tcPr>
            <w:tcW w:w="2567" w:type="dxa"/>
          </w:tcPr>
          <w:p w14:paraId="3612963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КРЕОН 25000</w:t>
            </w:r>
          </w:p>
        </w:tc>
        <w:tc>
          <w:tcPr>
            <w:tcW w:w="2570" w:type="dxa"/>
          </w:tcPr>
          <w:p w14:paraId="021A277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капсули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з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гастрорезист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гран. по 300 мг №20</w:t>
            </w:r>
          </w:p>
        </w:tc>
        <w:tc>
          <w:tcPr>
            <w:tcW w:w="1302" w:type="dxa"/>
          </w:tcPr>
          <w:p w14:paraId="54CE035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0696F8D" w14:textId="66D0014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7E9543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C1537B3" w14:textId="77777777" w:rsidTr="00C41CDB">
        <w:tc>
          <w:tcPr>
            <w:tcW w:w="532" w:type="dxa"/>
          </w:tcPr>
          <w:p w14:paraId="4E950AC4" w14:textId="0A6A0FA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</w:t>
            </w:r>
          </w:p>
        </w:tc>
        <w:tc>
          <w:tcPr>
            <w:tcW w:w="2567" w:type="dxa"/>
          </w:tcPr>
          <w:p w14:paraId="46CAEEF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КСАРЕЛТО</w:t>
            </w:r>
          </w:p>
        </w:tc>
        <w:tc>
          <w:tcPr>
            <w:tcW w:w="2570" w:type="dxa"/>
          </w:tcPr>
          <w:p w14:paraId="723EA44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 мг №100 (10х10)</w:t>
            </w:r>
          </w:p>
        </w:tc>
        <w:tc>
          <w:tcPr>
            <w:tcW w:w="1302" w:type="dxa"/>
          </w:tcPr>
          <w:p w14:paraId="1989E30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830AE6D" w14:textId="7E623B4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EA070D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5B4BBE7" w14:textId="77777777" w:rsidTr="00C41CDB">
        <w:tc>
          <w:tcPr>
            <w:tcW w:w="532" w:type="dxa"/>
          </w:tcPr>
          <w:p w14:paraId="3506C131" w14:textId="21E62D1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</w:t>
            </w:r>
          </w:p>
        </w:tc>
        <w:tc>
          <w:tcPr>
            <w:tcW w:w="2567" w:type="dxa"/>
          </w:tcPr>
          <w:p w14:paraId="5F2E559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КСАРЕЛТО</w:t>
            </w:r>
          </w:p>
        </w:tc>
        <w:tc>
          <w:tcPr>
            <w:tcW w:w="2570" w:type="dxa"/>
          </w:tcPr>
          <w:p w14:paraId="0F970F3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15 мг №42 (14х3)</w:t>
            </w:r>
          </w:p>
        </w:tc>
        <w:tc>
          <w:tcPr>
            <w:tcW w:w="1302" w:type="dxa"/>
          </w:tcPr>
          <w:p w14:paraId="084ADA7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12FD779" w14:textId="59D62B6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36A07A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64E8DAD" w14:textId="77777777" w:rsidTr="00C41CDB">
        <w:tc>
          <w:tcPr>
            <w:tcW w:w="532" w:type="dxa"/>
          </w:tcPr>
          <w:p w14:paraId="61998121" w14:textId="165D9006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151</w:t>
            </w:r>
          </w:p>
        </w:tc>
        <w:tc>
          <w:tcPr>
            <w:tcW w:w="2567" w:type="dxa"/>
          </w:tcPr>
          <w:p w14:paraId="58FBC4A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КСАРЕЛТО</w:t>
            </w:r>
          </w:p>
        </w:tc>
        <w:tc>
          <w:tcPr>
            <w:tcW w:w="2570" w:type="dxa"/>
          </w:tcPr>
          <w:p w14:paraId="4DB30EB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20 мг №100 (10х10)</w:t>
            </w:r>
          </w:p>
        </w:tc>
        <w:tc>
          <w:tcPr>
            <w:tcW w:w="1302" w:type="dxa"/>
          </w:tcPr>
          <w:p w14:paraId="4AAD226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94814C3" w14:textId="3AAAEF5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D5162F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66C82CF" w14:textId="77777777" w:rsidTr="00C41CDB">
        <w:tc>
          <w:tcPr>
            <w:tcW w:w="532" w:type="dxa"/>
          </w:tcPr>
          <w:p w14:paraId="0E9DE790" w14:textId="1E6AEB8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152</w:t>
            </w:r>
          </w:p>
        </w:tc>
        <w:tc>
          <w:tcPr>
            <w:tcW w:w="2567" w:type="dxa"/>
          </w:tcPr>
          <w:p w14:paraId="5AC93E4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КСІГДУО ПРОЛОНГ</w:t>
            </w:r>
          </w:p>
        </w:tc>
        <w:tc>
          <w:tcPr>
            <w:tcW w:w="2570" w:type="dxa"/>
          </w:tcPr>
          <w:p w14:paraId="75660D4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./д. по 10 мг/1000 мг №28 (7х4)</w:t>
            </w:r>
          </w:p>
        </w:tc>
        <w:tc>
          <w:tcPr>
            <w:tcW w:w="1302" w:type="dxa"/>
          </w:tcPr>
          <w:p w14:paraId="0D8A02D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717D8BF" w14:textId="6F0E2AB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8E2F8B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464D35E" w14:textId="77777777" w:rsidTr="00C41CDB">
        <w:tc>
          <w:tcPr>
            <w:tcW w:w="532" w:type="dxa"/>
          </w:tcPr>
          <w:p w14:paraId="1BE3227B" w14:textId="06DA807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</w:t>
            </w:r>
          </w:p>
        </w:tc>
        <w:tc>
          <w:tcPr>
            <w:tcW w:w="2567" w:type="dxa"/>
          </w:tcPr>
          <w:p w14:paraId="73AE960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КУПРЕНІЛ</w:t>
            </w:r>
          </w:p>
        </w:tc>
        <w:tc>
          <w:tcPr>
            <w:tcW w:w="2570" w:type="dxa"/>
          </w:tcPr>
          <w:p w14:paraId="0BBDB5F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250 мг №100</w:t>
            </w:r>
          </w:p>
        </w:tc>
        <w:tc>
          <w:tcPr>
            <w:tcW w:w="1302" w:type="dxa"/>
          </w:tcPr>
          <w:p w14:paraId="1B5F2A3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7FA026C" w14:textId="029B502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D3BA63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6434BC5" w14:textId="77777777" w:rsidTr="00C41CDB">
        <w:tc>
          <w:tcPr>
            <w:tcW w:w="532" w:type="dxa"/>
          </w:tcPr>
          <w:p w14:paraId="7B0D7DE2" w14:textId="077F610D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154</w:t>
            </w:r>
          </w:p>
        </w:tc>
        <w:tc>
          <w:tcPr>
            <w:tcW w:w="2567" w:type="dxa"/>
          </w:tcPr>
          <w:p w14:paraId="4FA344E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ЛАКОЗАМ</w:t>
            </w:r>
          </w:p>
        </w:tc>
        <w:tc>
          <w:tcPr>
            <w:tcW w:w="2570" w:type="dxa"/>
          </w:tcPr>
          <w:p w14:paraId="4597513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ТАБЛ. 50МГ №56</w:t>
            </w:r>
          </w:p>
        </w:tc>
        <w:tc>
          <w:tcPr>
            <w:tcW w:w="1302" w:type="dxa"/>
          </w:tcPr>
          <w:p w14:paraId="428DCF5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913C27C" w14:textId="2CE4048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618F38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90B401B" w14:textId="77777777" w:rsidTr="00C41CDB">
        <w:tc>
          <w:tcPr>
            <w:tcW w:w="532" w:type="dxa"/>
          </w:tcPr>
          <w:p w14:paraId="3EBEBA94" w14:textId="3CBAE0F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155</w:t>
            </w:r>
          </w:p>
        </w:tc>
        <w:tc>
          <w:tcPr>
            <w:tcW w:w="2567" w:type="dxa"/>
          </w:tcPr>
          <w:p w14:paraId="36089CD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ЛАНОТАН Т</w:t>
            </w:r>
          </w:p>
        </w:tc>
        <w:tc>
          <w:tcPr>
            <w:tcW w:w="2570" w:type="dxa"/>
          </w:tcPr>
          <w:p w14:paraId="03753B6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краплі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., р-н по 2.5 мл</w:t>
            </w:r>
          </w:p>
        </w:tc>
        <w:tc>
          <w:tcPr>
            <w:tcW w:w="1302" w:type="dxa"/>
          </w:tcPr>
          <w:p w14:paraId="4C62B70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3755FDF" w14:textId="5558D7F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8EBCC5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4E6C9B7" w14:textId="77777777" w:rsidTr="00C41CDB">
        <w:tc>
          <w:tcPr>
            <w:tcW w:w="532" w:type="dxa"/>
          </w:tcPr>
          <w:p w14:paraId="1FA73A7B" w14:textId="6854B11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156</w:t>
            </w:r>
          </w:p>
        </w:tc>
        <w:tc>
          <w:tcPr>
            <w:tcW w:w="2567" w:type="dxa"/>
          </w:tcPr>
          <w:p w14:paraId="6D7B3F0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ЛАТАНОКС</w:t>
            </w:r>
          </w:p>
        </w:tc>
        <w:tc>
          <w:tcPr>
            <w:tcW w:w="2570" w:type="dxa"/>
          </w:tcPr>
          <w:p w14:paraId="2C2DA7D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краплі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0.005 % по 2.5 мл</w:t>
            </w:r>
          </w:p>
        </w:tc>
        <w:tc>
          <w:tcPr>
            <w:tcW w:w="1302" w:type="dxa"/>
          </w:tcPr>
          <w:p w14:paraId="7161F79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E8BC049" w14:textId="0214C1F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25C95A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384B0EF" w14:textId="77777777" w:rsidTr="00C41CDB">
        <w:tc>
          <w:tcPr>
            <w:tcW w:w="532" w:type="dxa"/>
          </w:tcPr>
          <w:p w14:paraId="14D55058" w14:textId="141A2E3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157</w:t>
            </w:r>
          </w:p>
        </w:tc>
        <w:tc>
          <w:tcPr>
            <w:tcW w:w="2567" w:type="dxa"/>
          </w:tcPr>
          <w:p w14:paraId="567808C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ЛЕВІЦИТАМ</w:t>
            </w:r>
          </w:p>
        </w:tc>
        <w:tc>
          <w:tcPr>
            <w:tcW w:w="2570" w:type="dxa"/>
          </w:tcPr>
          <w:p w14:paraId="55F6693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Р-Н 300МЛ</w:t>
            </w:r>
          </w:p>
        </w:tc>
        <w:tc>
          <w:tcPr>
            <w:tcW w:w="1302" w:type="dxa"/>
          </w:tcPr>
          <w:p w14:paraId="43AD9EF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92FBE38" w14:textId="566389E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7A1569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C0BE6BD" w14:textId="77777777" w:rsidTr="00C41CDB">
        <w:tc>
          <w:tcPr>
            <w:tcW w:w="532" w:type="dxa"/>
          </w:tcPr>
          <w:p w14:paraId="048489E2" w14:textId="4B6B1D8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158</w:t>
            </w:r>
          </w:p>
        </w:tc>
        <w:tc>
          <w:tcPr>
            <w:tcW w:w="2567" w:type="dxa"/>
          </w:tcPr>
          <w:p w14:paraId="6BAA5A6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ЛЕВОМЕКОЛЬ</w:t>
            </w:r>
          </w:p>
        </w:tc>
        <w:tc>
          <w:tcPr>
            <w:tcW w:w="2570" w:type="dxa"/>
          </w:tcPr>
          <w:p w14:paraId="015AD6D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мазь по 40 г</w:t>
            </w:r>
          </w:p>
        </w:tc>
        <w:tc>
          <w:tcPr>
            <w:tcW w:w="1302" w:type="dxa"/>
          </w:tcPr>
          <w:p w14:paraId="0BF85D7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4F0E394" w14:textId="76B8008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85766B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14A2734" w14:textId="77777777" w:rsidTr="00C41CDB">
        <w:tc>
          <w:tcPr>
            <w:tcW w:w="532" w:type="dxa"/>
          </w:tcPr>
          <w:p w14:paraId="7F9FACB5" w14:textId="6758134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159</w:t>
            </w:r>
          </w:p>
        </w:tc>
        <w:tc>
          <w:tcPr>
            <w:tcW w:w="2567" w:type="dxa"/>
          </w:tcPr>
          <w:p w14:paraId="2BB1A9F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ЛЕРКАМЕН 10</w:t>
            </w:r>
          </w:p>
        </w:tc>
        <w:tc>
          <w:tcPr>
            <w:tcW w:w="2570" w:type="dxa"/>
          </w:tcPr>
          <w:p w14:paraId="59D25FA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 мг №28 (14х2)</w:t>
            </w:r>
          </w:p>
        </w:tc>
        <w:tc>
          <w:tcPr>
            <w:tcW w:w="1302" w:type="dxa"/>
          </w:tcPr>
          <w:p w14:paraId="1E1D17D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6ABFA88" w14:textId="5226307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EB7191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14C2E95" w14:textId="77777777" w:rsidTr="00C41CDB">
        <w:tc>
          <w:tcPr>
            <w:tcW w:w="532" w:type="dxa"/>
          </w:tcPr>
          <w:p w14:paraId="64CEB0EF" w14:textId="38E7E80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</w:t>
            </w:r>
          </w:p>
        </w:tc>
        <w:tc>
          <w:tcPr>
            <w:tcW w:w="2567" w:type="dxa"/>
          </w:tcPr>
          <w:p w14:paraId="68669FC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ЛЕРКАМЕН 10</w:t>
            </w:r>
          </w:p>
        </w:tc>
        <w:tc>
          <w:tcPr>
            <w:tcW w:w="2570" w:type="dxa"/>
          </w:tcPr>
          <w:p w14:paraId="440BB4A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 мг №60 (15х4)</w:t>
            </w:r>
          </w:p>
        </w:tc>
        <w:tc>
          <w:tcPr>
            <w:tcW w:w="1302" w:type="dxa"/>
          </w:tcPr>
          <w:p w14:paraId="7C96221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01D9EEB" w14:textId="5D28AD8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B665EB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FC465A4" w14:textId="77777777" w:rsidTr="00C41CDB">
        <w:tc>
          <w:tcPr>
            <w:tcW w:w="532" w:type="dxa"/>
          </w:tcPr>
          <w:p w14:paraId="276DABDE" w14:textId="33BD239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161</w:t>
            </w:r>
          </w:p>
        </w:tc>
        <w:tc>
          <w:tcPr>
            <w:tcW w:w="2567" w:type="dxa"/>
          </w:tcPr>
          <w:p w14:paraId="35671EF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ЛЄТРОМАРА</w:t>
            </w:r>
          </w:p>
        </w:tc>
        <w:tc>
          <w:tcPr>
            <w:tcW w:w="2570" w:type="dxa"/>
          </w:tcPr>
          <w:p w14:paraId="501CCAB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2.5 мг №30 (10х3)</w:t>
            </w:r>
          </w:p>
        </w:tc>
        <w:tc>
          <w:tcPr>
            <w:tcW w:w="1302" w:type="dxa"/>
          </w:tcPr>
          <w:p w14:paraId="0F676D8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B99C384" w14:textId="15DB0BF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4EE948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90368C3" w14:textId="77777777" w:rsidTr="00C41CDB">
        <w:tc>
          <w:tcPr>
            <w:tcW w:w="532" w:type="dxa"/>
          </w:tcPr>
          <w:p w14:paraId="0C7C2EAE" w14:textId="7A0B49E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162</w:t>
            </w:r>
          </w:p>
        </w:tc>
        <w:tc>
          <w:tcPr>
            <w:tcW w:w="2567" w:type="dxa"/>
          </w:tcPr>
          <w:p w14:paraId="1317847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ЛІЗИНОПРИЛ-АСТРАФАРМ</w:t>
            </w:r>
          </w:p>
        </w:tc>
        <w:tc>
          <w:tcPr>
            <w:tcW w:w="2570" w:type="dxa"/>
          </w:tcPr>
          <w:p w14:paraId="0842302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20 мг №30 (10х3)</w:t>
            </w:r>
          </w:p>
        </w:tc>
        <w:tc>
          <w:tcPr>
            <w:tcW w:w="1302" w:type="dxa"/>
          </w:tcPr>
          <w:p w14:paraId="4F97E7F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E3E67B0" w14:textId="0DE2C47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B1CC01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A62EA93" w14:textId="77777777" w:rsidTr="00C41CDB">
        <w:tc>
          <w:tcPr>
            <w:tcW w:w="532" w:type="dxa"/>
          </w:tcPr>
          <w:p w14:paraId="22D6D24A" w14:textId="1E1EC19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163</w:t>
            </w:r>
          </w:p>
        </w:tc>
        <w:tc>
          <w:tcPr>
            <w:tcW w:w="2567" w:type="dxa"/>
          </w:tcPr>
          <w:p w14:paraId="264E255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ЛІЗИНОПРИЛ-АСТРАФАРМ</w:t>
            </w:r>
          </w:p>
        </w:tc>
        <w:tc>
          <w:tcPr>
            <w:tcW w:w="2570" w:type="dxa"/>
          </w:tcPr>
          <w:p w14:paraId="1EFC61B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 мг №20 (10х2)</w:t>
            </w:r>
          </w:p>
        </w:tc>
        <w:tc>
          <w:tcPr>
            <w:tcW w:w="1302" w:type="dxa"/>
          </w:tcPr>
          <w:p w14:paraId="3B0902E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33E5A4A" w14:textId="11A9D2C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A1A9F6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D24E4F7" w14:textId="77777777" w:rsidTr="00C41CDB">
        <w:tc>
          <w:tcPr>
            <w:tcW w:w="532" w:type="dxa"/>
          </w:tcPr>
          <w:p w14:paraId="0FCDB1F1" w14:textId="1CF4966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164</w:t>
            </w:r>
          </w:p>
        </w:tc>
        <w:tc>
          <w:tcPr>
            <w:tcW w:w="2567" w:type="dxa"/>
          </w:tcPr>
          <w:p w14:paraId="6130284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ЛІЗИНОПРИЛ-ТЕВА</w:t>
            </w:r>
          </w:p>
        </w:tc>
        <w:tc>
          <w:tcPr>
            <w:tcW w:w="2570" w:type="dxa"/>
          </w:tcPr>
          <w:p w14:paraId="0F86928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10 мг №30 (10х3)</w:t>
            </w:r>
          </w:p>
        </w:tc>
        <w:tc>
          <w:tcPr>
            <w:tcW w:w="1302" w:type="dxa"/>
          </w:tcPr>
          <w:p w14:paraId="01C79D6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8AEF664" w14:textId="63C1182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B2F358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582E2A0" w14:textId="77777777" w:rsidTr="00C41CDB">
        <w:tc>
          <w:tcPr>
            <w:tcW w:w="532" w:type="dxa"/>
          </w:tcPr>
          <w:p w14:paraId="1B70B3AC" w14:textId="6E3A557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165</w:t>
            </w:r>
          </w:p>
        </w:tc>
        <w:tc>
          <w:tcPr>
            <w:tcW w:w="2567" w:type="dxa"/>
          </w:tcPr>
          <w:p w14:paraId="4DA97C1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ЛІЗИНОПРИЛ-ТЕВА</w:t>
            </w:r>
          </w:p>
        </w:tc>
        <w:tc>
          <w:tcPr>
            <w:tcW w:w="2570" w:type="dxa"/>
          </w:tcPr>
          <w:p w14:paraId="7A0A577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20 мг №30 (10х3)</w:t>
            </w:r>
          </w:p>
        </w:tc>
        <w:tc>
          <w:tcPr>
            <w:tcW w:w="1302" w:type="dxa"/>
          </w:tcPr>
          <w:p w14:paraId="6AC59F0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9C98920" w14:textId="61ED619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39E933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2FA28B2" w14:textId="77777777" w:rsidTr="00C41CDB">
        <w:tc>
          <w:tcPr>
            <w:tcW w:w="532" w:type="dxa"/>
          </w:tcPr>
          <w:p w14:paraId="793CE3B2" w14:textId="4EECA51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166</w:t>
            </w:r>
          </w:p>
        </w:tc>
        <w:tc>
          <w:tcPr>
            <w:tcW w:w="2567" w:type="dxa"/>
          </w:tcPr>
          <w:p w14:paraId="2FF8201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ЛІКВІДЖЕН ФУНКЦІОНАРНЕ ХАРЧУВАННЯ</w:t>
            </w:r>
          </w:p>
        </w:tc>
        <w:tc>
          <w:tcPr>
            <w:tcW w:w="2570" w:type="dxa"/>
          </w:tcPr>
          <w:p w14:paraId="5CF513D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ЕМУЛЬСІЯ 250МЛ</w:t>
            </w:r>
          </w:p>
        </w:tc>
        <w:tc>
          <w:tcPr>
            <w:tcW w:w="1302" w:type="dxa"/>
          </w:tcPr>
          <w:p w14:paraId="767293E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107CD84" w14:textId="3A735AE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3641EB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D1A2510" w14:textId="77777777" w:rsidTr="00C41CDB">
        <w:tc>
          <w:tcPr>
            <w:tcW w:w="532" w:type="dxa"/>
          </w:tcPr>
          <w:p w14:paraId="21F7F794" w14:textId="2A97ABC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167</w:t>
            </w:r>
          </w:p>
        </w:tc>
        <w:tc>
          <w:tcPr>
            <w:tcW w:w="2567" w:type="dxa"/>
          </w:tcPr>
          <w:p w14:paraId="40E1A41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ЛІПОБОН</w:t>
            </w:r>
          </w:p>
        </w:tc>
        <w:tc>
          <w:tcPr>
            <w:tcW w:w="2570" w:type="dxa"/>
          </w:tcPr>
          <w:p w14:paraId="2B619A9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10МГ №30(10Х3)</w:t>
            </w:r>
          </w:p>
        </w:tc>
        <w:tc>
          <w:tcPr>
            <w:tcW w:w="1302" w:type="dxa"/>
          </w:tcPr>
          <w:p w14:paraId="47B74B0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A756E12" w14:textId="24A0CBC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60C9E1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B5ABBE9" w14:textId="77777777" w:rsidTr="00C41CDB">
        <w:tc>
          <w:tcPr>
            <w:tcW w:w="532" w:type="dxa"/>
          </w:tcPr>
          <w:p w14:paraId="3F0C9394" w14:textId="17A509F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168</w:t>
            </w:r>
          </w:p>
        </w:tc>
        <w:tc>
          <w:tcPr>
            <w:tcW w:w="2567" w:type="dxa"/>
          </w:tcPr>
          <w:p w14:paraId="60867A8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ЛОГУФЕН</w:t>
            </w:r>
          </w:p>
        </w:tc>
        <w:tc>
          <w:tcPr>
            <w:tcW w:w="2570" w:type="dxa"/>
          </w:tcPr>
          <w:p w14:paraId="22170D6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р-н орал.100мг/мл 200мл</w:t>
            </w:r>
          </w:p>
        </w:tc>
        <w:tc>
          <w:tcPr>
            <w:tcW w:w="1302" w:type="dxa"/>
          </w:tcPr>
          <w:p w14:paraId="0760B5E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96A9830" w14:textId="5DC5C69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95D4CD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0B01FC6" w14:textId="77777777" w:rsidTr="00C41CDB">
        <w:tc>
          <w:tcPr>
            <w:tcW w:w="532" w:type="dxa"/>
          </w:tcPr>
          <w:p w14:paraId="72E7BC9F" w14:textId="317C366D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169</w:t>
            </w:r>
          </w:p>
        </w:tc>
        <w:tc>
          <w:tcPr>
            <w:tcW w:w="2567" w:type="dxa"/>
          </w:tcPr>
          <w:p w14:paraId="3F3C1DF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ЛОРАТАДИН-ДАРНИЦЯ</w:t>
            </w:r>
          </w:p>
        </w:tc>
        <w:tc>
          <w:tcPr>
            <w:tcW w:w="2570" w:type="dxa"/>
          </w:tcPr>
          <w:p w14:paraId="00557BE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10 мг №10</w:t>
            </w:r>
          </w:p>
        </w:tc>
        <w:tc>
          <w:tcPr>
            <w:tcW w:w="1302" w:type="dxa"/>
          </w:tcPr>
          <w:p w14:paraId="13EE360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A7ED5C2" w14:textId="242E012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EDB5DF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77196A3" w14:textId="77777777" w:rsidTr="00C41CDB">
        <w:tc>
          <w:tcPr>
            <w:tcW w:w="532" w:type="dxa"/>
          </w:tcPr>
          <w:p w14:paraId="5FBFC95E" w14:textId="0540CA7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170</w:t>
            </w:r>
          </w:p>
        </w:tc>
        <w:tc>
          <w:tcPr>
            <w:tcW w:w="2567" w:type="dxa"/>
          </w:tcPr>
          <w:p w14:paraId="5B9CFE3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МАДОПАР ТАБ 200МГ/50МГ №100</w:t>
            </w:r>
          </w:p>
        </w:tc>
        <w:tc>
          <w:tcPr>
            <w:tcW w:w="2570" w:type="dxa"/>
          </w:tcPr>
          <w:p w14:paraId="30D0EFA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</w:tcPr>
          <w:p w14:paraId="3A8BEC1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A879112" w14:textId="349B07E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DD5357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373B171" w14:textId="77777777" w:rsidTr="00C41CDB">
        <w:tc>
          <w:tcPr>
            <w:tcW w:w="532" w:type="dxa"/>
          </w:tcPr>
          <w:p w14:paraId="7BACB4B7" w14:textId="21A3188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</w:t>
            </w:r>
          </w:p>
        </w:tc>
        <w:tc>
          <w:tcPr>
            <w:tcW w:w="2567" w:type="dxa"/>
          </w:tcPr>
          <w:p w14:paraId="2B9DD7F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МАДОПАР</w:t>
            </w:r>
          </w:p>
        </w:tc>
        <w:tc>
          <w:tcPr>
            <w:tcW w:w="2570" w:type="dxa"/>
          </w:tcPr>
          <w:p w14:paraId="61726EB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200 мг/50 мг №100</w:t>
            </w:r>
          </w:p>
        </w:tc>
        <w:tc>
          <w:tcPr>
            <w:tcW w:w="1302" w:type="dxa"/>
          </w:tcPr>
          <w:p w14:paraId="2B4500B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E0DB8AB" w14:textId="24ECCB6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F726AA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C4BBC46" w14:textId="77777777" w:rsidTr="00C41CDB">
        <w:tc>
          <w:tcPr>
            <w:tcW w:w="532" w:type="dxa"/>
          </w:tcPr>
          <w:p w14:paraId="586AE4E3" w14:textId="08F0FE3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</w:t>
            </w:r>
          </w:p>
        </w:tc>
        <w:tc>
          <w:tcPr>
            <w:tcW w:w="2567" w:type="dxa"/>
          </w:tcPr>
          <w:p w14:paraId="17DBB21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МЕДІАТОРН</w:t>
            </w:r>
          </w:p>
        </w:tc>
        <w:tc>
          <w:tcPr>
            <w:tcW w:w="2570" w:type="dxa"/>
          </w:tcPr>
          <w:p w14:paraId="624B8C6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табл.20мг №50 (10х5)</w:t>
            </w:r>
          </w:p>
        </w:tc>
        <w:tc>
          <w:tcPr>
            <w:tcW w:w="1302" w:type="dxa"/>
          </w:tcPr>
          <w:p w14:paraId="63A9602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755E473" w14:textId="113970C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529B68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14E0C4A" w14:textId="77777777" w:rsidTr="00C41CDB">
        <w:tc>
          <w:tcPr>
            <w:tcW w:w="532" w:type="dxa"/>
          </w:tcPr>
          <w:p w14:paraId="7082867E" w14:textId="205436A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173</w:t>
            </w:r>
          </w:p>
        </w:tc>
        <w:tc>
          <w:tcPr>
            <w:tcW w:w="2567" w:type="dxa"/>
          </w:tcPr>
          <w:p w14:paraId="5A6E916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МЕДІТАН</w:t>
            </w:r>
          </w:p>
        </w:tc>
        <w:tc>
          <w:tcPr>
            <w:tcW w:w="2570" w:type="dxa"/>
          </w:tcPr>
          <w:p w14:paraId="5ECCD92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300 мг №30 (10х3)</w:t>
            </w:r>
          </w:p>
        </w:tc>
        <w:tc>
          <w:tcPr>
            <w:tcW w:w="1302" w:type="dxa"/>
          </w:tcPr>
          <w:p w14:paraId="06D74E2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3B4C5D3" w14:textId="73D9D54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916231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B5F4764" w14:textId="77777777" w:rsidTr="00C41CDB">
        <w:tc>
          <w:tcPr>
            <w:tcW w:w="532" w:type="dxa"/>
          </w:tcPr>
          <w:p w14:paraId="0A3A5D5C" w14:textId="59C2706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</w:t>
            </w:r>
          </w:p>
        </w:tc>
        <w:tc>
          <w:tcPr>
            <w:tcW w:w="2567" w:type="dxa"/>
          </w:tcPr>
          <w:p w14:paraId="7C1C4A2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МЕДОПРАМ</w:t>
            </w:r>
          </w:p>
        </w:tc>
        <w:tc>
          <w:tcPr>
            <w:tcW w:w="2570" w:type="dxa"/>
          </w:tcPr>
          <w:p w14:paraId="645632D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 мг №30 (10х3)</w:t>
            </w:r>
          </w:p>
        </w:tc>
        <w:tc>
          <w:tcPr>
            <w:tcW w:w="1302" w:type="dxa"/>
          </w:tcPr>
          <w:p w14:paraId="574356B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9E9D04D" w14:textId="0CDEB7F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9E9048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6FAF978" w14:textId="77777777" w:rsidTr="00C41CDB">
        <w:tc>
          <w:tcPr>
            <w:tcW w:w="532" w:type="dxa"/>
          </w:tcPr>
          <w:p w14:paraId="1142C8E2" w14:textId="135DF17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175</w:t>
            </w:r>
          </w:p>
        </w:tc>
        <w:tc>
          <w:tcPr>
            <w:tcW w:w="2567" w:type="dxa"/>
          </w:tcPr>
          <w:p w14:paraId="4A213BD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МЕДРОЛ</w:t>
            </w:r>
          </w:p>
        </w:tc>
        <w:tc>
          <w:tcPr>
            <w:tcW w:w="2570" w:type="dxa"/>
          </w:tcPr>
          <w:p w14:paraId="7800F08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 4МГ. №30</w:t>
            </w:r>
          </w:p>
        </w:tc>
        <w:tc>
          <w:tcPr>
            <w:tcW w:w="1302" w:type="dxa"/>
          </w:tcPr>
          <w:p w14:paraId="7E5A8FB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7196ECC" w14:textId="4D6387B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5BC61A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CE53F64" w14:textId="77777777" w:rsidTr="00C41CDB">
        <w:tc>
          <w:tcPr>
            <w:tcW w:w="532" w:type="dxa"/>
          </w:tcPr>
          <w:p w14:paraId="0541341C" w14:textId="1604120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176</w:t>
            </w:r>
          </w:p>
        </w:tc>
        <w:tc>
          <w:tcPr>
            <w:tcW w:w="2567" w:type="dxa"/>
          </w:tcPr>
          <w:p w14:paraId="3178BC8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МЕДРОЛ</w:t>
            </w:r>
          </w:p>
        </w:tc>
        <w:tc>
          <w:tcPr>
            <w:tcW w:w="2570" w:type="dxa"/>
          </w:tcPr>
          <w:p w14:paraId="7FE5AD9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4 мг №30</w:t>
            </w:r>
          </w:p>
        </w:tc>
        <w:tc>
          <w:tcPr>
            <w:tcW w:w="1302" w:type="dxa"/>
          </w:tcPr>
          <w:p w14:paraId="52147F4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9420B58" w14:textId="7348FCB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5BA088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D2C13B1" w14:textId="77777777" w:rsidTr="00C41CDB">
        <w:tc>
          <w:tcPr>
            <w:tcW w:w="532" w:type="dxa"/>
          </w:tcPr>
          <w:p w14:paraId="71BDA2D6" w14:textId="353392A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177</w:t>
            </w:r>
          </w:p>
        </w:tc>
        <w:tc>
          <w:tcPr>
            <w:tcW w:w="2567" w:type="dxa"/>
          </w:tcPr>
          <w:p w14:paraId="131CDED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МЕЛОКСИК</w:t>
            </w:r>
          </w:p>
        </w:tc>
        <w:tc>
          <w:tcPr>
            <w:tcW w:w="2570" w:type="dxa"/>
          </w:tcPr>
          <w:p w14:paraId="559D6B3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15 мг/1.5 мл по 1.5 мл №5</w:t>
            </w:r>
          </w:p>
        </w:tc>
        <w:tc>
          <w:tcPr>
            <w:tcW w:w="1302" w:type="dxa"/>
          </w:tcPr>
          <w:p w14:paraId="21AEC4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3271505" w14:textId="7762BB0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D5E13D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7ADC663" w14:textId="77777777" w:rsidTr="00C41CDB">
        <w:tc>
          <w:tcPr>
            <w:tcW w:w="532" w:type="dxa"/>
          </w:tcPr>
          <w:p w14:paraId="1EFC5F6B" w14:textId="168E8FF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</w:t>
            </w:r>
          </w:p>
        </w:tc>
        <w:tc>
          <w:tcPr>
            <w:tcW w:w="2567" w:type="dxa"/>
          </w:tcPr>
          <w:p w14:paraId="52E557E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МЕЛОКСИКАМ-КВ</w:t>
            </w:r>
          </w:p>
        </w:tc>
        <w:tc>
          <w:tcPr>
            <w:tcW w:w="2570" w:type="dxa"/>
          </w:tcPr>
          <w:p w14:paraId="436AE09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15 мг №20 (10х2)</w:t>
            </w:r>
          </w:p>
        </w:tc>
        <w:tc>
          <w:tcPr>
            <w:tcW w:w="1302" w:type="dxa"/>
          </w:tcPr>
          <w:p w14:paraId="04C9C13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636AAE3" w14:textId="48BFE53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A46C2D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AB259F6" w14:textId="77777777" w:rsidTr="00C41CDB">
        <w:tc>
          <w:tcPr>
            <w:tcW w:w="532" w:type="dxa"/>
          </w:tcPr>
          <w:p w14:paraId="60A0AFB6" w14:textId="7635315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</w:t>
            </w:r>
          </w:p>
        </w:tc>
        <w:tc>
          <w:tcPr>
            <w:tcW w:w="2567" w:type="dxa"/>
          </w:tcPr>
          <w:p w14:paraId="0F81BAC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МЕМАМЕД</w:t>
            </w:r>
          </w:p>
        </w:tc>
        <w:tc>
          <w:tcPr>
            <w:tcW w:w="2570" w:type="dxa"/>
          </w:tcPr>
          <w:p w14:paraId="7EE6253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20 мг №30 (10х3)</w:t>
            </w:r>
          </w:p>
        </w:tc>
        <w:tc>
          <w:tcPr>
            <w:tcW w:w="1302" w:type="dxa"/>
          </w:tcPr>
          <w:p w14:paraId="5D527A0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E2EF4DD" w14:textId="4B06C22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A74B78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8B8ED41" w14:textId="77777777" w:rsidTr="00C41CDB">
        <w:tc>
          <w:tcPr>
            <w:tcW w:w="532" w:type="dxa"/>
          </w:tcPr>
          <w:p w14:paraId="273225FC" w14:textId="71B2F58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</w:t>
            </w:r>
          </w:p>
        </w:tc>
        <w:tc>
          <w:tcPr>
            <w:tcW w:w="2567" w:type="dxa"/>
          </w:tcPr>
          <w:p w14:paraId="49E7F28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МЕМАНТИН -ТЕВА</w:t>
            </w:r>
          </w:p>
        </w:tc>
        <w:tc>
          <w:tcPr>
            <w:tcW w:w="2570" w:type="dxa"/>
          </w:tcPr>
          <w:p w14:paraId="624F6DB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 мг №28 (14х2)</w:t>
            </w:r>
          </w:p>
        </w:tc>
        <w:tc>
          <w:tcPr>
            <w:tcW w:w="1302" w:type="dxa"/>
          </w:tcPr>
          <w:p w14:paraId="53DD321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C321048" w14:textId="40212D8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7A7501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5726510" w14:textId="77777777" w:rsidTr="00C41CDB">
        <w:tc>
          <w:tcPr>
            <w:tcW w:w="532" w:type="dxa"/>
          </w:tcPr>
          <w:p w14:paraId="6972C175" w14:textId="79821FEB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181</w:t>
            </w:r>
          </w:p>
        </w:tc>
        <w:tc>
          <w:tcPr>
            <w:tcW w:w="2567" w:type="dxa"/>
          </w:tcPr>
          <w:p w14:paraId="7274A69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МЕТИЛПРЕДНІЗОЛОН-ФС</w:t>
            </w:r>
          </w:p>
        </w:tc>
        <w:tc>
          <w:tcPr>
            <w:tcW w:w="2570" w:type="dxa"/>
          </w:tcPr>
          <w:p w14:paraId="002860E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8 мг №30 (10х3)</w:t>
            </w:r>
          </w:p>
        </w:tc>
        <w:tc>
          <w:tcPr>
            <w:tcW w:w="1302" w:type="dxa"/>
          </w:tcPr>
          <w:p w14:paraId="7B01FCF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8193FD4" w14:textId="67D8961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BB2624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1F8865C" w14:textId="77777777" w:rsidTr="00C41CDB">
        <w:tc>
          <w:tcPr>
            <w:tcW w:w="532" w:type="dxa"/>
          </w:tcPr>
          <w:p w14:paraId="009BF41A" w14:textId="100F7F86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182</w:t>
            </w:r>
          </w:p>
        </w:tc>
        <w:tc>
          <w:tcPr>
            <w:tcW w:w="2567" w:type="dxa"/>
          </w:tcPr>
          <w:p w14:paraId="79F0426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МЕТОДЖЕКТ</w:t>
            </w:r>
          </w:p>
        </w:tc>
        <w:tc>
          <w:tcPr>
            <w:tcW w:w="2570" w:type="dxa"/>
          </w:tcPr>
          <w:p w14:paraId="112FD1F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50 мг/мл різні дозування в шприцах</w:t>
            </w:r>
          </w:p>
        </w:tc>
        <w:tc>
          <w:tcPr>
            <w:tcW w:w="1302" w:type="dxa"/>
          </w:tcPr>
          <w:p w14:paraId="743B45A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296DBCD" w14:textId="1652741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07B36F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806AF9E" w14:textId="77777777" w:rsidTr="00C41CDB">
        <w:tc>
          <w:tcPr>
            <w:tcW w:w="532" w:type="dxa"/>
          </w:tcPr>
          <w:p w14:paraId="26474F17" w14:textId="13EC5C4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183</w:t>
            </w:r>
          </w:p>
        </w:tc>
        <w:tc>
          <w:tcPr>
            <w:tcW w:w="2567" w:type="dxa"/>
          </w:tcPr>
          <w:p w14:paraId="18B1ECC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МЕТОТРЕКСАТ "ЕБЕВЕ"</w:t>
            </w:r>
          </w:p>
        </w:tc>
        <w:tc>
          <w:tcPr>
            <w:tcW w:w="2570" w:type="dxa"/>
          </w:tcPr>
          <w:p w14:paraId="7CD4D2A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10 мг/мл (15 мг) по 1.5 мл №1</w:t>
            </w:r>
          </w:p>
        </w:tc>
        <w:tc>
          <w:tcPr>
            <w:tcW w:w="1302" w:type="dxa"/>
          </w:tcPr>
          <w:p w14:paraId="3F9BA1E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BA21408" w14:textId="20ED031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3E735C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64991C1" w14:textId="77777777" w:rsidTr="00C41CDB">
        <w:tc>
          <w:tcPr>
            <w:tcW w:w="532" w:type="dxa"/>
          </w:tcPr>
          <w:p w14:paraId="738C0D32" w14:textId="6D9C7A7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184</w:t>
            </w:r>
          </w:p>
        </w:tc>
        <w:tc>
          <w:tcPr>
            <w:tcW w:w="2567" w:type="dxa"/>
          </w:tcPr>
          <w:p w14:paraId="5EE33E5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МЕТОТРЕКСАТ "ЕБЕВЕ"</w:t>
            </w:r>
          </w:p>
        </w:tc>
        <w:tc>
          <w:tcPr>
            <w:tcW w:w="2570" w:type="dxa"/>
          </w:tcPr>
          <w:p w14:paraId="4EDB36C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2.5 мг №50</w:t>
            </w:r>
          </w:p>
        </w:tc>
        <w:tc>
          <w:tcPr>
            <w:tcW w:w="1302" w:type="dxa"/>
          </w:tcPr>
          <w:p w14:paraId="5B852B3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AD1E383" w14:textId="509E147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111E34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320F9DB" w14:textId="77777777" w:rsidTr="00C41CDB">
        <w:tc>
          <w:tcPr>
            <w:tcW w:w="532" w:type="dxa"/>
          </w:tcPr>
          <w:p w14:paraId="5F698D53" w14:textId="2711FD7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185</w:t>
            </w:r>
          </w:p>
        </w:tc>
        <w:tc>
          <w:tcPr>
            <w:tcW w:w="2567" w:type="dxa"/>
          </w:tcPr>
          <w:p w14:paraId="6F5F9EC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МЕТОТРЕКСАТ "ЕБЕВЕ"</w:t>
            </w:r>
          </w:p>
        </w:tc>
        <w:tc>
          <w:tcPr>
            <w:tcW w:w="2570" w:type="dxa"/>
          </w:tcPr>
          <w:p w14:paraId="425B8BF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 мг №50</w:t>
            </w:r>
          </w:p>
        </w:tc>
        <w:tc>
          <w:tcPr>
            <w:tcW w:w="1302" w:type="dxa"/>
          </w:tcPr>
          <w:p w14:paraId="5D2FE48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D1561D0" w14:textId="1ED7F07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85655A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8307A63" w14:textId="77777777" w:rsidTr="00C41CDB">
        <w:tc>
          <w:tcPr>
            <w:tcW w:w="532" w:type="dxa"/>
          </w:tcPr>
          <w:p w14:paraId="131E08A6" w14:textId="7834C17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186</w:t>
            </w:r>
          </w:p>
        </w:tc>
        <w:tc>
          <w:tcPr>
            <w:tcW w:w="2567" w:type="dxa"/>
          </w:tcPr>
          <w:p w14:paraId="023E83B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МІЛІКСОЛ</w:t>
            </w:r>
          </w:p>
        </w:tc>
        <w:tc>
          <w:tcPr>
            <w:tcW w:w="2570" w:type="dxa"/>
          </w:tcPr>
          <w:p w14:paraId="33502B9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15 мг/1.5 мл по 1.5 мл №5</w:t>
            </w:r>
          </w:p>
        </w:tc>
        <w:tc>
          <w:tcPr>
            <w:tcW w:w="1302" w:type="dxa"/>
          </w:tcPr>
          <w:p w14:paraId="668AC9A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5A63D52" w14:textId="115E37A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58B330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77F497B" w14:textId="77777777" w:rsidTr="00C41CDB">
        <w:tc>
          <w:tcPr>
            <w:tcW w:w="532" w:type="dxa"/>
          </w:tcPr>
          <w:p w14:paraId="76D41DAD" w14:textId="1AEF2E9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187</w:t>
            </w:r>
          </w:p>
        </w:tc>
        <w:tc>
          <w:tcPr>
            <w:tcW w:w="2567" w:type="dxa"/>
          </w:tcPr>
          <w:p w14:paraId="42835D7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МОВІКСИКАМ</w:t>
            </w:r>
          </w:p>
        </w:tc>
        <w:tc>
          <w:tcPr>
            <w:tcW w:w="2570" w:type="dxa"/>
          </w:tcPr>
          <w:p w14:paraId="44A5CCE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15 мг/1.5 мл по 1.5 мл №5</w:t>
            </w:r>
          </w:p>
        </w:tc>
        <w:tc>
          <w:tcPr>
            <w:tcW w:w="1302" w:type="dxa"/>
          </w:tcPr>
          <w:p w14:paraId="653D687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7B209D1" w14:textId="756600E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42F593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A66CFA1" w14:textId="77777777" w:rsidTr="00C41CDB">
        <w:tc>
          <w:tcPr>
            <w:tcW w:w="532" w:type="dxa"/>
          </w:tcPr>
          <w:p w14:paraId="4932E919" w14:textId="5721BEF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188</w:t>
            </w:r>
          </w:p>
        </w:tc>
        <w:tc>
          <w:tcPr>
            <w:tcW w:w="2567" w:type="dxa"/>
          </w:tcPr>
          <w:p w14:paraId="41252FC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МОКСОНІДИН-ФАРМАК</w:t>
            </w:r>
          </w:p>
        </w:tc>
        <w:tc>
          <w:tcPr>
            <w:tcW w:w="2570" w:type="dxa"/>
          </w:tcPr>
          <w:p w14:paraId="4AA610D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ТАБ.0.2МГ №30</w:t>
            </w:r>
          </w:p>
        </w:tc>
        <w:tc>
          <w:tcPr>
            <w:tcW w:w="1302" w:type="dxa"/>
          </w:tcPr>
          <w:p w14:paraId="78264C5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FE139D5" w14:textId="7FDDB99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E749AE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5E7FE8B" w14:textId="77777777" w:rsidTr="00C41CDB">
        <w:tc>
          <w:tcPr>
            <w:tcW w:w="532" w:type="dxa"/>
          </w:tcPr>
          <w:p w14:paraId="1538332D" w14:textId="44A8165F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189</w:t>
            </w:r>
          </w:p>
        </w:tc>
        <w:tc>
          <w:tcPr>
            <w:tcW w:w="2567" w:type="dxa"/>
          </w:tcPr>
          <w:p w14:paraId="280FF71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МОКСОНІДИН-ФАРМАК</w:t>
            </w:r>
          </w:p>
        </w:tc>
        <w:tc>
          <w:tcPr>
            <w:tcW w:w="2570" w:type="dxa"/>
          </w:tcPr>
          <w:p w14:paraId="07876B4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пл.об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0,4мг №30 (10х3)</w:t>
            </w:r>
          </w:p>
        </w:tc>
        <w:tc>
          <w:tcPr>
            <w:tcW w:w="1302" w:type="dxa"/>
          </w:tcPr>
          <w:p w14:paraId="471892D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12C2E0E" w14:textId="704CA31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6EFBB0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C206364" w14:textId="77777777" w:rsidTr="00C41CDB">
        <w:tc>
          <w:tcPr>
            <w:tcW w:w="532" w:type="dxa"/>
          </w:tcPr>
          <w:p w14:paraId="601D215E" w14:textId="7F6F1206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190</w:t>
            </w:r>
          </w:p>
        </w:tc>
        <w:tc>
          <w:tcPr>
            <w:tcW w:w="2567" w:type="dxa"/>
          </w:tcPr>
          <w:p w14:paraId="5895EB3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МОНОПРОСТ</w:t>
            </w:r>
          </w:p>
        </w:tc>
        <w:tc>
          <w:tcPr>
            <w:tcW w:w="2570" w:type="dxa"/>
          </w:tcPr>
          <w:p w14:paraId="0A6C7AB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краплі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р-н 50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мкг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/мл по 0.2 мл №30</w:t>
            </w:r>
          </w:p>
        </w:tc>
        <w:tc>
          <w:tcPr>
            <w:tcW w:w="1302" w:type="dxa"/>
          </w:tcPr>
          <w:p w14:paraId="78AA67C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EAB7B24" w14:textId="14C585C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39FFFA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BD44577" w14:textId="77777777" w:rsidTr="00C41CDB">
        <w:tc>
          <w:tcPr>
            <w:tcW w:w="532" w:type="dxa"/>
          </w:tcPr>
          <w:p w14:paraId="0191E17A" w14:textId="6313766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191</w:t>
            </w:r>
          </w:p>
        </w:tc>
        <w:tc>
          <w:tcPr>
            <w:tcW w:w="2567" w:type="dxa"/>
          </w:tcPr>
          <w:p w14:paraId="5483B96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МОНОСАН</w:t>
            </w:r>
          </w:p>
        </w:tc>
        <w:tc>
          <w:tcPr>
            <w:tcW w:w="2570" w:type="dxa"/>
          </w:tcPr>
          <w:p w14:paraId="5C6C3AB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20 мг №30 (10х3)</w:t>
            </w:r>
          </w:p>
        </w:tc>
        <w:tc>
          <w:tcPr>
            <w:tcW w:w="1302" w:type="dxa"/>
          </w:tcPr>
          <w:p w14:paraId="12F3011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F169BA3" w14:textId="3C5B3AF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15D856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BEC7A1A" w14:textId="77777777" w:rsidTr="00C41CDB">
        <w:tc>
          <w:tcPr>
            <w:tcW w:w="532" w:type="dxa"/>
          </w:tcPr>
          <w:p w14:paraId="7979E023" w14:textId="7CB1270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192</w:t>
            </w:r>
          </w:p>
        </w:tc>
        <w:tc>
          <w:tcPr>
            <w:tcW w:w="2567" w:type="dxa"/>
          </w:tcPr>
          <w:p w14:paraId="53988CD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МОНОСАН</w:t>
            </w:r>
          </w:p>
        </w:tc>
        <w:tc>
          <w:tcPr>
            <w:tcW w:w="2570" w:type="dxa"/>
          </w:tcPr>
          <w:p w14:paraId="1E60AE5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40 мг №30 (10х3)</w:t>
            </w:r>
          </w:p>
        </w:tc>
        <w:tc>
          <w:tcPr>
            <w:tcW w:w="1302" w:type="dxa"/>
          </w:tcPr>
          <w:p w14:paraId="3388356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E0DE279" w14:textId="0F7C6DA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5B6411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81A3321" w14:textId="77777777" w:rsidTr="00C41CDB">
        <w:tc>
          <w:tcPr>
            <w:tcW w:w="532" w:type="dxa"/>
          </w:tcPr>
          <w:p w14:paraId="6A153ACB" w14:textId="33321AF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193</w:t>
            </w:r>
          </w:p>
        </w:tc>
        <w:tc>
          <w:tcPr>
            <w:tcW w:w="2567" w:type="dxa"/>
          </w:tcPr>
          <w:p w14:paraId="4B7D679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МОРФІНУ ГІДРОХЛОРИД</w:t>
            </w:r>
          </w:p>
        </w:tc>
        <w:tc>
          <w:tcPr>
            <w:tcW w:w="2570" w:type="dxa"/>
          </w:tcPr>
          <w:p w14:paraId="24FD0B7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1 % по 1 мл №10</w:t>
            </w:r>
          </w:p>
        </w:tc>
        <w:tc>
          <w:tcPr>
            <w:tcW w:w="1302" w:type="dxa"/>
          </w:tcPr>
          <w:p w14:paraId="5BBB53B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AAE9440" w14:textId="0B767D8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67A2CE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07850E0" w14:textId="77777777" w:rsidTr="00C41CDB">
        <w:tc>
          <w:tcPr>
            <w:tcW w:w="532" w:type="dxa"/>
          </w:tcPr>
          <w:p w14:paraId="702820D9" w14:textId="244077C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194</w:t>
            </w:r>
          </w:p>
        </w:tc>
        <w:tc>
          <w:tcPr>
            <w:tcW w:w="2567" w:type="dxa"/>
          </w:tcPr>
          <w:p w14:paraId="4E8116F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МУСКОМЕД</w:t>
            </w:r>
          </w:p>
        </w:tc>
        <w:tc>
          <w:tcPr>
            <w:tcW w:w="2570" w:type="dxa"/>
          </w:tcPr>
          <w:p w14:paraId="495A345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капсули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4 мг №20 (10х2)</w:t>
            </w:r>
          </w:p>
        </w:tc>
        <w:tc>
          <w:tcPr>
            <w:tcW w:w="1302" w:type="dxa"/>
          </w:tcPr>
          <w:p w14:paraId="44CFC14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496625E" w14:textId="3C87E7A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848808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C4175D9" w14:textId="77777777" w:rsidTr="00C41CDB">
        <w:tc>
          <w:tcPr>
            <w:tcW w:w="532" w:type="dxa"/>
          </w:tcPr>
          <w:p w14:paraId="32C38F4C" w14:textId="583FDA2B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195</w:t>
            </w:r>
          </w:p>
        </w:tc>
        <w:tc>
          <w:tcPr>
            <w:tcW w:w="2567" w:type="dxa"/>
          </w:tcPr>
          <w:p w14:paraId="135D1BF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НАЛБУФІН</w:t>
            </w:r>
          </w:p>
        </w:tc>
        <w:tc>
          <w:tcPr>
            <w:tcW w:w="2570" w:type="dxa"/>
          </w:tcPr>
          <w:p w14:paraId="7607C0C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10 мг/мл по 2 мл №10</w:t>
            </w:r>
          </w:p>
        </w:tc>
        <w:tc>
          <w:tcPr>
            <w:tcW w:w="1302" w:type="dxa"/>
          </w:tcPr>
          <w:p w14:paraId="4E9C095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27A9205" w14:textId="713663B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3407E7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5003FD8" w14:textId="77777777" w:rsidTr="00C41CDB">
        <w:tc>
          <w:tcPr>
            <w:tcW w:w="532" w:type="dxa"/>
          </w:tcPr>
          <w:p w14:paraId="2652EA03" w14:textId="24A18B66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196</w:t>
            </w:r>
          </w:p>
        </w:tc>
        <w:tc>
          <w:tcPr>
            <w:tcW w:w="2567" w:type="dxa"/>
          </w:tcPr>
          <w:p w14:paraId="55E8496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НАЛБУФІН-МІКРОХІМ</w:t>
            </w:r>
          </w:p>
        </w:tc>
        <w:tc>
          <w:tcPr>
            <w:tcW w:w="2570" w:type="dxa"/>
          </w:tcPr>
          <w:p w14:paraId="4B541BB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р-н д/ін. 10мг/мл 1мл №10</w:t>
            </w:r>
          </w:p>
        </w:tc>
        <w:tc>
          <w:tcPr>
            <w:tcW w:w="1302" w:type="dxa"/>
          </w:tcPr>
          <w:p w14:paraId="4F140C0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4B79FD4" w14:textId="531E5E4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37B873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9BDE8EB" w14:textId="77777777" w:rsidTr="00C41CDB">
        <w:tc>
          <w:tcPr>
            <w:tcW w:w="532" w:type="dxa"/>
          </w:tcPr>
          <w:p w14:paraId="259E3802" w14:textId="646D917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197</w:t>
            </w:r>
          </w:p>
        </w:tc>
        <w:tc>
          <w:tcPr>
            <w:tcW w:w="2567" w:type="dxa"/>
          </w:tcPr>
          <w:p w14:paraId="41D765F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НАФТИЗИН</w:t>
            </w:r>
          </w:p>
        </w:tc>
        <w:tc>
          <w:tcPr>
            <w:tcW w:w="2570" w:type="dxa"/>
          </w:tcPr>
          <w:p w14:paraId="7F707CC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краплі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0.1 % по 10 мл</w:t>
            </w:r>
          </w:p>
        </w:tc>
        <w:tc>
          <w:tcPr>
            <w:tcW w:w="1302" w:type="dxa"/>
          </w:tcPr>
          <w:p w14:paraId="3912D2C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96F4D96" w14:textId="4F1D7B5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E003A0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9877A38" w14:textId="77777777" w:rsidTr="00C41CDB">
        <w:tc>
          <w:tcPr>
            <w:tcW w:w="532" w:type="dxa"/>
          </w:tcPr>
          <w:p w14:paraId="159D4DD3" w14:textId="5A731C2F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</w:t>
            </w:r>
          </w:p>
        </w:tc>
        <w:tc>
          <w:tcPr>
            <w:tcW w:w="2567" w:type="dxa"/>
          </w:tcPr>
          <w:p w14:paraId="4EBF51F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НЕБІАР</w:t>
            </w:r>
          </w:p>
        </w:tc>
        <w:tc>
          <w:tcPr>
            <w:tcW w:w="2570" w:type="dxa"/>
          </w:tcPr>
          <w:p w14:paraId="1CB796E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 мг №30 (10х3)</w:t>
            </w:r>
          </w:p>
        </w:tc>
        <w:tc>
          <w:tcPr>
            <w:tcW w:w="1302" w:type="dxa"/>
          </w:tcPr>
          <w:p w14:paraId="1CA6FCF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A248AD6" w14:textId="222C683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6EEFDB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6A73825" w14:textId="77777777" w:rsidTr="00C41CDB">
        <w:tc>
          <w:tcPr>
            <w:tcW w:w="532" w:type="dxa"/>
          </w:tcPr>
          <w:p w14:paraId="6D688730" w14:textId="0D0D249F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</w:t>
            </w:r>
          </w:p>
        </w:tc>
        <w:tc>
          <w:tcPr>
            <w:tcW w:w="2567" w:type="dxa"/>
          </w:tcPr>
          <w:p w14:paraId="5E173C4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НЕБІВАЛ ТАБ 5МГ №80</w:t>
            </w:r>
          </w:p>
        </w:tc>
        <w:tc>
          <w:tcPr>
            <w:tcW w:w="2570" w:type="dxa"/>
          </w:tcPr>
          <w:p w14:paraId="3C6FD20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</w:tcPr>
          <w:p w14:paraId="30C53A3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8D9EBEE" w14:textId="4D437AA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B3CCD9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A728964" w14:textId="77777777" w:rsidTr="00C41CDB">
        <w:tc>
          <w:tcPr>
            <w:tcW w:w="532" w:type="dxa"/>
          </w:tcPr>
          <w:p w14:paraId="0821E90B" w14:textId="4C42B0AB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</w:t>
            </w:r>
          </w:p>
        </w:tc>
        <w:tc>
          <w:tcPr>
            <w:tcW w:w="2567" w:type="dxa"/>
          </w:tcPr>
          <w:p w14:paraId="17F5F96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НЕБІВАЛ</w:t>
            </w:r>
          </w:p>
        </w:tc>
        <w:tc>
          <w:tcPr>
            <w:tcW w:w="2570" w:type="dxa"/>
          </w:tcPr>
          <w:p w14:paraId="526CC26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 мг №80 (10х8)</w:t>
            </w:r>
          </w:p>
        </w:tc>
        <w:tc>
          <w:tcPr>
            <w:tcW w:w="1302" w:type="dxa"/>
          </w:tcPr>
          <w:p w14:paraId="4E45C9A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16B8E50" w14:textId="1957899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63F6E2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E49E10C" w14:textId="77777777" w:rsidTr="00C41CDB">
        <w:tc>
          <w:tcPr>
            <w:tcW w:w="532" w:type="dxa"/>
          </w:tcPr>
          <w:p w14:paraId="270DA163" w14:textId="35805FD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</w:p>
        </w:tc>
        <w:tc>
          <w:tcPr>
            <w:tcW w:w="2567" w:type="dxa"/>
          </w:tcPr>
          <w:p w14:paraId="50F5278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НЕБІВОЛОЛ-ТЕВА</w:t>
            </w:r>
          </w:p>
        </w:tc>
        <w:tc>
          <w:tcPr>
            <w:tcW w:w="2570" w:type="dxa"/>
          </w:tcPr>
          <w:p w14:paraId="67FB758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 мг №28 (14х2)</w:t>
            </w:r>
          </w:p>
        </w:tc>
        <w:tc>
          <w:tcPr>
            <w:tcW w:w="1302" w:type="dxa"/>
          </w:tcPr>
          <w:p w14:paraId="349B7FD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4D9DC45" w14:textId="66570D0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4E41D6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EFFDEE5" w14:textId="77777777" w:rsidTr="00C41CDB">
        <w:tc>
          <w:tcPr>
            <w:tcW w:w="532" w:type="dxa"/>
          </w:tcPr>
          <w:p w14:paraId="534B6C44" w14:textId="18E9C58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</w:t>
            </w:r>
          </w:p>
        </w:tc>
        <w:tc>
          <w:tcPr>
            <w:tcW w:w="2567" w:type="dxa"/>
          </w:tcPr>
          <w:p w14:paraId="0F853D8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НЕБІЛЕТ</w:t>
            </w:r>
          </w:p>
        </w:tc>
        <w:tc>
          <w:tcPr>
            <w:tcW w:w="2570" w:type="dxa"/>
          </w:tcPr>
          <w:p w14:paraId="059723B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 мг №28 (14х2)</w:t>
            </w:r>
          </w:p>
        </w:tc>
        <w:tc>
          <w:tcPr>
            <w:tcW w:w="1302" w:type="dxa"/>
          </w:tcPr>
          <w:p w14:paraId="0301E6D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240EC22" w14:textId="4C841AB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FAF9BF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8FB20DA" w14:textId="77777777" w:rsidTr="00C41CDB">
        <w:tc>
          <w:tcPr>
            <w:tcW w:w="532" w:type="dxa"/>
          </w:tcPr>
          <w:p w14:paraId="6916FAEA" w14:textId="5B4A85C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203</w:t>
            </w:r>
          </w:p>
        </w:tc>
        <w:tc>
          <w:tcPr>
            <w:tcW w:w="2567" w:type="dxa"/>
          </w:tcPr>
          <w:p w14:paraId="31A4C97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НЕБІМАК-5</w:t>
            </w:r>
          </w:p>
        </w:tc>
        <w:tc>
          <w:tcPr>
            <w:tcW w:w="2570" w:type="dxa"/>
          </w:tcPr>
          <w:p w14:paraId="19D08C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ТАБ.5МГ№30(10X3)</w:t>
            </w:r>
          </w:p>
        </w:tc>
        <w:tc>
          <w:tcPr>
            <w:tcW w:w="1302" w:type="dxa"/>
          </w:tcPr>
          <w:p w14:paraId="173FAD5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0B585E2" w14:textId="7B02032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EDE15E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A6766C7" w14:textId="77777777" w:rsidTr="00C41CDB">
        <w:tc>
          <w:tcPr>
            <w:tcW w:w="532" w:type="dxa"/>
          </w:tcPr>
          <w:p w14:paraId="45280E42" w14:textId="54FB320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204</w:t>
            </w:r>
          </w:p>
        </w:tc>
        <w:tc>
          <w:tcPr>
            <w:tcW w:w="2567" w:type="dxa"/>
          </w:tcPr>
          <w:p w14:paraId="2CB7C34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НЕЙРОМІДИН</w:t>
            </w:r>
          </w:p>
        </w:tc>
        <w:tc>
          <w:tcPr>
            <w:tcW w:w="2570" w:type="dxa"/>
          </w:tcPr>
          <w:p w14:paraId="20CA872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20 мг №50 (10х5)</w:t>
            </w:r>
          </w:p>
        </w:tc>
        <w:tc>
          <w:tcPr>
            <w:tcW w:w="1302" w:type="dxa"/>
          </w:tcPr>
          <w:p w14:paraId="40C48FF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4B0BF23" w14:textId="00EA8A3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BA169D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5DCB835" w14:textId="77777777" w:rsidTr="00C41CDB">
        <w:tc>
          <w:tcPr>
            <w:tcW w:w="532" w:type="dxa"/>
          </w:tcPr>
          <w:p w14:paraId="4BDEC72B" w14:textId="43BB37B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</w:t>
            </w:r>
          </w:p>
        </w:tc>
        <w:tc>
          <w:tcPr>
            <w:tcW w:w="2567" w:type="dxa"/>
          </w:tcPr>
          <w:p w14:paraId="3C8BA58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НЕЙРО-НОРМ</w:t>
            </w:r>
          </w:p>
        </w:tc>
        <w:tc>
          <w:tcPr>
            <w:tcW w:w="2570" w:type="dxa"/>
          </w:tcPr>
          <w:p w14:paraId="5459C48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№60 (10х6)</w:t>
            </w:r>
          </w:p>
        </w:tc>
        <w:tc>
          <w:tcPr>
            <w:tcW w:w="1302" w:type="dxa"/>
          </w:tcPr>
          <w:p w14:paraId="0081521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2D5F18C" w14:textId="4FD3842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4A054A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FB5459F" w14:textId="77777777" w:rsidTr="00C41CDB">
        <w:tc>
          <w:tcPr>
            <w:tcW w:w="532" w:type="dxa"/>
          </w:tcPr>
          <w:p w14:paraId="7F937070" w14:textId="00556D62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206</w:t>
            </w:r>
          </w:p>
        </w:tc>
        <w:tc>
          <w:tcPr>
            <w:tcW w:w="2567" w:type="dxa"/>
          </w:tcPr>
          <w:p w14:paraId="564D78D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НЕОГАБІН 150</w:t>
            </w:r>
          </w:p>
        </w:tc>
        <w:tc>
          <w:tcPr>
            <w:tcW w:w="2570" w:type="dxa"/>
          </w:tcPr>
          <w:p w14:paraId="7520B4C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150 мг №60 (10х6)</w:t>
            </w:r>
          </w:p>
        </w:tc>
        <w:tc>
          <w:tcPr>
            <w:tcW w:w="1302" w:type="dxa"/>
          </w:tcPr>
          <w:p w14:paraId="649E18E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2C421BF" w14:textId="7C36FD3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94F3B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8D0226C" w14:textId="77777777" w:rsidTr="00C41CDB">
        <w:tc>
          <w:tcPr>
            <w:tcW w:w="532" w:type="dxa"/>
          </w:tcPr>
          <w:p w14:paraId="583CA6B3" w14:textId="6851EC6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207</w:t>
            </w:r>
          </w:p>
        </w:tc>
        <w:tc>
          <w:tcPr>
            <w:tcW w:w="2567" w:type="dxa"/>
          </w:tcPr>
          <w:p w14:paraId="29D3F4E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НЕОГАБІН 75</w:t>
            </w:r>
          </w:p>
        </w:tc>
        <w:tc>
          <w:tcPr>
            <w:tcW w:w="2570" w:type="dxa"/>
          </w:tcPr>
          <w:p w14:paraId="4365F2A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75 мг №60 (10х6)</w:t>
            </w:r>
          </w:p>
        </w:tc>
        <w:tc>
          <w:tcPr>
            <w:tcW w:w="1302" w:type="dxa"/>
          </w:tcPr>
          <w:p w14:paraId="2746F30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91B53ED" w14:textId="202E322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86F81B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17A1967" w14:textId="77777777" w:rsidTr="00C41CDB">
        <w:tc>
          <w:tcPr>
            <w:tcW w:w="532" w:type="dxa"/>
          </w:tcPr>
          <w:p w14:paraId="03C55404" w14:textId="29E797F8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208</w:t>
            </w:r>
          </w:p>
        </w:tc>
        <w:tc>
          <w:tcPr>
            <w:tcW w:w="2567" w:type="dxa"/>
          </w:tcPr>
          <w:p w14:paraId="4434DB9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НІМЕСИЛ</w:t>
            </w:r>
          </w:p>
        </w:tc>
        <w:tc>
          <w:tcPr>
            <w:tcW w:w="2570" w:type="dxa"/>
          </w:tcPr>
          <w:p w14:paraId="3AD839C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гранули д/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сусп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100 мг/2 г по 2 г №30</w:t>
            </w:r>
          </w:p>
        </w:tc>
        <w:tc>
          <w:tcPr>
            <w:tcW w:w="1302" w:type="dxa"/>
          </w:tcPr>
          <w:p w14:paraId="6AD3C0E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42D0A38" w14:textId="67E582B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EEDBD0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66D2532" w14:textId="77777777" w:rsidTr="00C41CDB">
        <w:tc>
          <w:tcPr>
            <w:tcW w:w="532" w:type="dxa"/>
          </w:tcPr>
          <w:p w14:paraId="642D460E" w14:textId="34BDD7D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</w:t>
            </w:r>
          </w:p>
        </w:tc>
        <w:tc>
          <w:tcPr>
            <w:tcW w:w="2567" w:type="dxa"/>
          </w:tcPr>
          <w:p w14:paraId="37E5656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НІМІД</w:t>
            </w:r>
          </w:p>
        </w:tc>
        <w:tc>
          <w:tcPr>
            <w:tcW w:w="2570" w:type="dxa"/>
          </w:tcPr>
          <w:p w14:paraId="7670AE0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гранули 100 мг/2 г по 2 г №30</w:t>
            </w:r>
          </w:p>
        </w:tc>
        <w:tc>
          <w:tcPr>
            <w:tcW w:w="1302" w:type="dxa"/>
          </w:tcPr>
          <w:p w14:paraId="57D500B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BD07165" w14:textId="589B45E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69B147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7898C56" w14:textId="77777777" w:rsidTr="00C41CDB">
        <w:tc>
          <w:tcPr>
            <w:tcW w:w="532" w:type="dxa"/>
          </w:tcPr>
          <w:p w14:paraId="0438D4B2" w14:textId="720D34C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210</w:t>
            </w:r>
          </w:p>
        </w:tc>
        <w:tc>
          <w:tcPr>
            <w:tcW w:w="2567" w:type="dxa"/>
          </w:tcPr>
          <w:p w14:paraId="134468D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НІМІД</w:t>
            </w:r>
          </w:p>
        </w:tc>
        <w:tc>
          <w:tcPr>
            <w:tcW w:w="2570" w:type="dxa"/>
          </w:tcPr>
          <w:p w14:paraId="4277A29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100 мг №100 (10х10)</w:t>
            </w:r>
          </w:p>
        </w:tc>
        <w:tc>
          <w:tcPr>
            <w:tcW w:w="1302" w:type="dxa"/>
          </w:tcPr>
          <w:p w14:paraId="01B2FDC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2A5D041" w14:textId="2188370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E330D1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BAFFD78" w14:textId="77777777" w:rsidTr="00C41CDB">
        <w:tc>
          <w:tcPr>
            <w:tcW w:w="532" w:type="dxa"/>
          </w:tcPr>
          <w:p w14:paraId="72D9A870" w14:textId="7FAEBDE9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211</w:t>
            </w:r>
          </w:p>
        </w:tc>
        <w:tc>
          <w:tcPr>
            <w:tcW w:w="2567" w:type="dxa"/>
          </w:tcPr>
          <w:p w14:paraId="231FD1C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НОЛЬПАЗА</w:t>
            </w:r>
          </w:p>
        </w:tc>
        <w:tc>
          <w:tcPr>
            <w:tcW w:w="2570" w:type="dxa"/>
          </w:tcPr>
          <w:p w14:paraId="16C00B0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гастрорезист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40 мг №28 (14х2)</w:t>
            </w:r>
          </w:p>
        </w:tc>
        <w:tc>
          <w:tcPr>
            <w:tcW w:w="1302" w:type="dxa"/>
          </w:tcPr>
          <w:p w14:paraId="63F73CF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073BA72" w14:textId="4ABD872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2C49C6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59C73E4" w14:textId="77777777" w:rsidTr="00C41CDB">
        <w:tc>
          <w:tcPr>
            <w:tcW w:w="532" w:type="dxa"/>
          </w:tcPr>
          <w:p w14:paraId="099BC255" w14:textId="6DB88B27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</w:t>
            </w:r>
          </w:p>
        </w:tc>
        <w:tc>
          <w:tcPr>
            <w:tcW w:w="2567" w:type="dxa"/>
          </w:tcPr>
          <w:p w14:paraId="377AF34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НОРМОВЕН</w:t>
            </w:r>
          </w:p>
        </w:tc>
        <w:tc>
          <w:tcPr>
            <w:tcW w:w="2570" w:type="dxa"/>
          </w:tcPr>
          <w:p w14:paraId="02D3875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№60 (12х5)</w:t>
            </w:r>
          </w:p>
        </w:tc>
        <w:tc>
          <w:tcPr>
            <w:tcW w:w="1302" w:type="dxa"/>
          </w:tcPr>
          <w:p w14:paraId="4BD462F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7FBF651" w14:textId="1EEB818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8252F8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5C48926" w14:textId="77777777" w:rsidTr="00C41CDB">
        <w:tc>
          <w:tcPr>
            <w:tcW w:w="532" w:type="dxa"/>
          </w:tcPr>
          <w:p w14:paraId="0E16F568" w14:textId="5BBF4C9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213</w:t>
            </w:r>
          </w:p>
        </w:tc>
        <w:tc>
          <w:tcPr>
            <w:tcW w:w="2567" w:type="dxa"/>
          </w:tcPr>
          <w:p w14:paraId="21D148C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ОЗАЛЕКС</w:t>
            </w:r>
          </w:p>
        </w:tc>
        <w:tc>
          <w:tcPr>
            <w:tcW w:w="2570" w:type="dxa"/>
          </w:tcPr>
          <w:p w14:paraId="74E11A3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20 мг №28 (14х2)</w:t>
            </w:r>
          </w:p>
        </w:tc>
        <w:tc>
          <w:tcPr>
            <w:tcW w:w="1302" w:type="dxa"/>
          </w:tcPr>
          <w:p w14:paraId="01B183D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AB84EE1" w14:textId="2DE6936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BB6FAE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048DEDC" w14:textId="77777777" w:rsidTr="00C41CDB">
        <w:tc>
          <w:tcPr>
            <w:tcW w:w="532" w:type="dxa"/>
          </w:tcPr>
          <w:p w14:paraId="5FCE3BBD" w14:textId="54E9BBE1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214</w:t>
            </w:r>
          </w:p>
        </w:tc>
        <w:tc>
          <w:tcPr>
            <w:tcW w:w="2567" w:type="dxa"/>
          </w:tcPr>
          <w:p w14:paraId="05D69FB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ОКСАПІН</w:t>
            </w:r>
          </w:p>
        </w:tc>
        <w:tc>
          <w:tcPr>
            <w:tcW w:w="2570" w:type="dxa"/>
          </w:tcPr>
          <w:p w14:paraId="15B947E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таблетки, в/о по 300 мг №30 (10х3)</w:t>
            </w:r>
          </w:p>
        </w:tc>
        <w:tc>
          <w:tcPr>
            <w:tcW w:w="1302" w:type="dxa"/>
          </w:tcPr>
          <w:p w14:paraId="339B618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0094E41" w14:textId="121B125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00BD07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DD40280" w14:textId="77777777" w:rsidTr="00C41CDB">
        <w:tc>
          <w:tcPr>
            <w:tcW w:w="532" w:type="dxa"/>
          </w:tcPr>
          <w:p w14:paraId="669A9AEB" w14:textId="25D99915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</w:t>
            </w:r>
          </w:p>
        </w:tc>
        <w:tc>
          <w:tcPr>
            <w:tcW w:w="2567" w:type="dxa"/>
          </w:tcPr>
          <w:p w14:paraId="54361C8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ОЛСАПРЕС Н</w:t>
            </w:r>
          </w:p>
        </w:tc>
        <w:tc>
          <w:tcPr>
            <w:tcW w:w="2570" w:type="dxa"/>
          </w:tcPr>
          <w:p w14:paraId="3AF1949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20мг/12.5мг №30</w:t>
            </w:r>
          </w:p>
        </w:tc>
        <w:tc>
          <w:tcPr>
            <w:tcW w:w="1302" w:type="dxa"/>
          </w:tcPr>
          <w:p w14:paraId="026F591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0DDBF51" w14:textId="6AF98BA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601603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1451C27" w14:textId="77777777" w:rsidTr="00C41CDB">
        <w:tc>
          <w:tcPr>
            <w:tcW w:w="532" w:type="dxa"/>
          </w:tcPr>
          <w:p w14:paraId="7970EC5F" w14:textId="27D27526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216</w:t>
            </w:r>
          </w:p>
        </w:tc>
        <w:tc>
          <w:tcPr>
            <w:tcW w:w="2567" w:type="dxa"/>
          </w:tcPr>
          <w:p w14:paraId="7C28ECB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ОМЕЗ</w:t>
            </w:r>
          </w:p>
        </w:tc>
        <w:tc>
          <w:tcPr>
            <w:tcW w:w="2570" w:type="dxa"/>
          </w:tcPr>
          <w:p w14:paraId="490E6AE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40 мг №28 (7х4)</w:t>
            </w:r>
          </w:p>
        </w:tc>
        <w:tc>
          <w:tcPr>
            <w:tcW w:w="1302" w:type="dxa"/>
          </w:tcPr>
          <w:p w14:paraId="3922D13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928A0FF" w14:textId="04B89B1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6B5387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AC28C7B" w14:textId="77777777" w:rsidTr="00C41CDB">
        <w:tc>
          <w:tcPr>
            <w:tcW w:w="532" w:type="dxa"/>
          </w:tcPr>
          <w:p w14:paraId="3355F0F7" w14:textId="4FE5075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217</w:t>
            </w:r>
          </w:p>
        </w:tc>
        <w:tc>
          <w:tcPr>
            <w:tcW w:w="2567" w:type="dxa"/>
          </w:tcPr>
          <w:p w14:paraId="030A03A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ОМЕПРАЗОЛ</w:t>
            </w:r>
          </w:p>
        </w:tc>
        <w:tc>
          <w:tcPr>
            <w:tcW w:w="2570" w:type="dxa"/>
          </w:tcPr>
          <w:p w14:paraId="323BFC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КАПС. 0,02Г №30 ФАРМАК</w:t>
            </w:r>
          </w:p>
        </w:tc>
        <w:tc>
          <w:tcPr>
            <w:tcW w:w="1302" w:type="dxa"/>
          </w:tcPr>
          <w:p w14:paraId="1AA4A89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25D64F1" w14:textId="07C1389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3F64BB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0A6EC60" w14:textId="77777777" w:rsidTr="00C41CDB">
        <w:tc>
          <w:tcPr>
            <w:tcW w:w="532" w:type="dxa"/>
          </w:tcPr>
          <w:p w14:paraId="449439F4" w14:textId="2056D0CC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218</w:t>
            </w:r>
          </w:p>
        </w:tc>
        <w:tc>
          <w:tcPr>
            <w:tcW w:w="2567" w:type="dxa"/>
          </w:tcPr>
          <w:p w14:paraId="0580155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ОМЕПРАЗОЛ-АСТРАФАРМ</w:t>
            </w:r>
          </w:p>
        </w:tc>
        <w:tc>
          <w:tcPr>
            <w:tcW w:w="2570" w:type="dxa"/>
          </w:tcPr>
          <w:p w14:paraId="1DC074D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20 мг №30 (10х3)</w:t>
            </w:r>
          </w:p>
        </w:tc>
        <w:tc>
          <w:tcPr>
            <w:tcW w:w="1302" w:type="dxa"/>
          </w:tcPr>
          <w:p w14:paraId="0704EE1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B4E3C35" w14:textId="39E4510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368A5A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C6715D1" w14:textId="77777777" w:rsidTr="00C41CDB">
        <w:tc>
          <w:tcPr>
            <w:tcW w:w="532" w:type="dxa"/>
          </w:tcPr>
          <w:p w14:paraId="7EC70560" w14:textId="3D94ED3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219</w:t>
            </w:r>
          </w:p>
        </w:tc>
        <w:tc>
          <w:tcPr>
            <w:tcW w:w="2567" w:type="dxa"/>
          </w:tcPr>
          <w:p w14:paraId="3426204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ОМЕПРАЗОЛ-ДАРНИЦЯ</w:t>
            </w:r>
          </w:p>
        </w:tc>
        <w:tc>
          <w:tcPr>
            <w:tcW w:w="2570" w:type="dxa"/>
          </w:tcPr>
          <w:p w14:paraId="35B1D72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20 мг №30</w:t>
            </w:r>
          </w:p>
        </w:tc>
        <w:tc>
          <w:tcPr>
            <w:tcW w:w="1302" w:type="dxa"/>
          </w:tcPr>
          <w:p w14:paraId="03D122A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297E151" w14:textId="632E571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7AB945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52AC20B" w14:textId="77777777" w:rsidTr="00C41CDB">
        <w:tc>
          <w:tcPr>
            <w:tcW w:w="532" w:type="dxa"/>
          </w:tcPr>
          <w:p w14:paraId="09BCCA98" w14:textId="155C246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220</w:t>
            </w:r>
          </w:p>
        </w:tc>
        <w:tc>
          <w:tcPr>
            <w:tcW w:w="2567" w:type="dxa"/>
          </w:tcPr>
          <w:p w14:paraId="2AB4F0A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ОМЕПРАЗОЛ</w:t>
            </w:r>
          </w:p>
        </w:tc>
        <w:tc>
          <w:tcPr>
            <w:tcW w:w="2570" w:type="dxa"/>
          </w:tcPr>
          <w:p w14:paraId="7A8007E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40 мг №30(10х3)</w:t>
            </w:r>
          </w:p>
        </w:tc>
        <w:tc>
          <w:tcPr>
            <w:tcW w:w="1302" w:type="dxa"/>
          </w:tcPr>
          <w:p w14:paraId="4C0864D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CBD458D" w14:textId="092ADA6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421F11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C68EE66" w14:textId="77777777" w:rsidTr="00C41CDB">
        <w:tc>
          <w:tcPr>
            <w:tcW w:w="532" w:type="dxa"/>
          </w:tcPr>
          <w:p w14:paraId="1462ECCD" w14:textId="0AEE4936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221</w:t>
            </w:r>
          </w:p>
        </w:tc>
        <w:tc>
          <w:tcPr>
            <w:tcW w:w="2567" w:type="dxa"/>
          </w:tcPr>
          <w:p w14:paraId="32232EE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ОМЕПРАЗОЛ-ТЕВА</w:t>
            </w:r>
          </w:p>
        </w:tc>
        <w:tc>
          <w:tcPr>
            <w:tcW w:w="2570" w:type="dxa"/>
          </w:tcPr>
          <w:p w14:paraId="0ACBBAE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капсули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гастрорезист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20 мг №30 (10х3)</w:t>
            </w:r>
          </w:p>
        </w:tc>
        <w:tc>
          <w:tcPr>
            <w:tcW w:w="1302" w:type="dxa"/>
          </w:tcPr>
          <w:p w14:paraId="136AFBF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4CEC980" w14:textId="7910C53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C14FE3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6E9AC13" w14:textId="77777777" w:rsidTr="00C41CDB">
        <w:tc>
          <w:tcPr>
            <w:tcW w:w="532" w:type="dxa"/>
          </w:tcPr>
          <w:p w14:paraId="408EB345" w14:textId="727B4766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222</w:t>
            </w:r>
          </w:p>
        </w:tc>
        <w:tc>
          <w:tcPr>
            <w:tcW w:w="2567" w:type="dxa"/>
          </w:tcPr>
          <w:p w14:paraId="3D802D5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ОМНІК</w:t>
            </w:r>
          </w:p>
        </w:tc>
        <w:tc>
          <w:tcPr>
            <w:tcW w:w="2570" w:type="dxa"/>
          </w:tcPr>
          <w:p w14:paraId="7958432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капсули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з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модиф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вивіл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0.4 мг №30 (10х3)</w:t>
            </w:r>
          </w:p>
        </w:tc>
        <w:tc>
          <w:tcPr>
            <w:tcW w:w="1302" w:type="dxa"/>
          </w:tcPr>
          <w:p w14:paraId="0736264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A166772" w14:textId="0A52027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88B668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5F6FC97" w14:textId="77777777" w:rsidTr="00C41CDB">
        <w:tc>
          <w:tcPr>
            <w:tcW w:w="532" w:type="dxa"/>
          </w:tcPr>
          <w:p w14:paraId="7D7B3CF9" w14:textId="7E6F0964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223</w:t>
            </w:r>
          </w:p>
        </w:tc>
        <w:tc>
          <w:tcPr>
            <w:tcW w:w="2567" w:type="dxa"/>
          </w:tcPr>
          <w:p w14:paraId="7BDF283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ОСТЕОЛОН</w:t>
            </w:r>
          </w:p>
        </w:tc>
        <w:tc>
          <w:tcPr>
            <w:tcW w:w="2570" w:type="dxa"/>
          </w:tcPr>
          <w:p w14:paraId="3B15FD3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2.25 мг/мл по 1 мл №25</w:t>
            </w:r>
          </w:p>
        </w:tc>
        <w:tc>
          <w:tcPr>
            <w:tcW w:w="1302" w:type="dxa"/>
          </w:tcPr>
          <w:p w14:paraId="5846C3E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5A065AC" w14:textId="4366C2A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5695BE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7CEB486" w14:textId="77777777" w:rsidTr="00C41CDB">
        <w:tc>
          <w:tcPr>
            <w:tcW w:w="532" w:type="dxa"/>
          </w:tcPr>
          <w:p w14:paraId="5F4500A0" w14:textId="04C82C8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</w:t>
            </w:r>
          </w:p>
        </w:tc>
        <w:tc>
          <w:tcPr>
            <w:tcW w:w="2567" w:type="dxa"/>
          </w:tcPr>
          <w:p w14:paraId="7535D6C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ПАНКРЕАТИН 8000</w:t>
            </w:r>
          </w:p>
        </w:tc>
        <w:tc>
          <w:tcPr>
            <w:tcW w:w="2570" w:type="dxa"/>
          </w:tcPr>
          <w:p w14:paraId="2D7EB77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ТАБ.№50</w:t>
            </w:r>
          </w:p>
        </w:tc>
        <w:tc>
          <w:tcPr>
            <w:tcW w:w="1302" w:type="dxa"/>
          </w:tcPr>
          <w:p w14:paraId="3BE1931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1520CA6" w14:textId="2DD768F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3BC3F2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8A0B3E3" w14:textId="77777777" w:rsidTr="00C41CDB">
        <w:tc>
          <w:tcPr>
            <w:tcW w:w="532" w:type="dxa"/>
          </w:tcPr>
          <w:p w14:paraId="6FF042EE" w14:textId="0E61F45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225</w:t>
            </w:r>
          </w:p>
        </w:tc>
        <w:tc>
          <w:tcPr>
            <w:tcW w:w="2567" w:type="dxa"/>
          </w:tcPr>
          <w:p w14:paraId="6F44A4E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ПАНКРЕАТИН-ЗДОРОВ'Я ФОРТЕ 14000</w:t>
            </w:r>
          </w:p>
        </w:tc>
        <w:tc>
          <w:tcPr>
            <w:tcW w:w="2570" w:type="dxa"/>
          </w:tcPr>
          <w:p w14:paraId="37767F3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в/о,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киш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№50 (10х5)</w:t>
            </w:r>
          </w:p>
        </w:tc>
        <w:tc>
          <w:tcPr>
            <w:tcW w:w="1302" w:type="dxa"/>
          </w:tcPr>
          <w:p w14:paraId="2F6E310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7FA55D6" w14:textId="57D55D6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9BBE72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8B6BC55" w14:textId="77777777" w:rsidTr="00C41CDB">
        <w:tc>
          <w:tcPr>
            <w:tcW w:w="532" w:type="dxa"/>
          </w:tcPr>
          <w:p w14:paraId="4822060C" w14:textId="5EE87723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226</w:t>
            </w:r>
          </w:p>
        </w:tc>
        <w:tc>
          <w:tcPr>
            <w:tcW w:w="2567" w:type="dxa"/>
          </w:tcPr>
          <w:p w14:paraId="5C4EDA7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ПАНТАМАК</w:t>
            </w:r>
          </w:p>
        </w:tc>
        <w:tc>
          <w:tcPr>
            <w:tcW w:w="2570" w:type="dxa"/>
          </w:tcPr>
          <w:p w14:paraId="5820EF5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в/о,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киш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40 мг №30 (10х3)</w:t>
            </w:r>
          </w:p>
        </w:tc>
        <w:tc>
          <w:tcPr>
            <w:tcW w:w="1302" w:type="dxa"/>
          </w:tcPr>
          <w:p w14:paraId="08D1984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28A8EBD" w14:textId="315AF0B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89289A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F282D8D" w14:textId="77777777" w:rsidTr="00C41CDB">
        <w:tc>
          <w:tcPr>
            <w:tcW w:w="532" w:type="dxa"/>
          </w:tcPr>
          <w:p w14:paraId="2563E75E" w14:textId="172F7460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227</w:t>
            </w:r>
          </w:p>
        </w:tc>
        <w:tc>
          <w:tcPr>
            <w:tcW w:w="2567" w:type="dxa"/>
          </w:tcPr>
          <w:p w14:paraId="04AFB68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ПАРАЦЕТАМОЛ-ДАРНИЦЯ</w:t>
            </w:r>
          </w:p>
        </w:tc>
        <w:tc>
          <w:tcPr>
            <w:tcW w:w="2570" w:type="dxa"/>
          </w:tcPr>
          <w:p w14:paraId="63F90C9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500 мг №10</w:t>
            </w:r>
          </w:p>
        </w:tc>
        <w:tc>
          <w:tcPr>
            <w:tcW w:w="1302" w:type="dxa"/>
          </w:tcPr>
          <w:p w14:paraId="6A6C5DB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463D5C3" w14:textId="6BCB1EE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50C97C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42BF19E" w14:textId="77777777" w:rsidTr="00C41CDB">
        <w:tc>
          <w:tcPr>
            <w:tcW w:w="532" w:type="dxa"/>
          </w:tcPr>
          <w:p w14:paraId="336835CB" w14:textId="1290479E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</w:t>
            </w:r>
          </w:p>
        </w:tc>
        <w:tc>
          <w:tcPr>
            <w:tcW w:w="2567" w:type="dxa"/>
          </w:tcPr>
          <w:p w14:paraId="3FE46FB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ПЕНТАСА</w:t>
            </w:r>
          </w:p>
        </w:tc>
        <w:tc>
          <w:tcPr>
            <w:tcW w:w="2570" w:type="dxa"/>
          </w:tcPr>
          <w:p w14:paraId="399F419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гранули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./дії 2г пак. №60</w:t>
            </w:r>
          </w:p>
        </w:tc>
        <w:tc>
          <w:tcPr>
            <w:tcW w:w="1302" w:type="dxa"/>
          </w:tcPr>
          <w:p w14:paraId="77D3BF8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DA4CDFF" w14:textId="5A54873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67F7EB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C01E0F3" w14:textId="77777777" w:rsidTr="00C41CDB">
        <w:tc>
          <w:tcPr>
            <w:tcW w:w="532" w:type="dxa"/>
          </w:tcPr>
          <w:p w14:paraId="24E0FF69" w14:textId="4418297A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</w:t>
            </w:r>
          </w:p>
        </w:tc>
        <w:tc>
          <w:tcPr>
            <w:tcW w:w="2567" w:type="dxa"/>
          </w:tcPr>
          <w:p w14:paraId="66B31DC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ПЕРИНДОПРИЛ-ДАРНИЦЯ</w:t>
            </w:r>
          </w:p>
        </w:tc>
        <w:tc>
          <w:tcPr>
            <w:tcW w:w="2570" w:type="dxa"/>
          </w:tcPr>
          <w:p w14:paraId="008A7C2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 4мг №30</w:t>
            </w:r>
          </w:p>
        </w:tc>
        <w:tc>
          <w:tcPr>
            <w:tcW w:w="1302" w:type="dxa"/>
          </w:tcPr>
          <w:p w14:paraId="5B54DCB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BCA306C" w14:textId="1167EF5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6B07EE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D7B9B06" w14:textId="77777777" w:rsidTr="00C41CDB">
        <w:tc>
          <w:tcPr>
            <w:tcW w:w="532" w:type="dxa"/>
          </w:tcPr>
          <w:p w14:paraId="1F1FB38E" w14:textId="6DFC062F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230</w:t>
            </w:r>
          </w:p>
        </w:tc>
        <w:tc>
          <w:tcPr>
            <w:tcW w:w="2567" w:type="dxa"/>
          </w:tcPr>
          <w:p w14:paraId="1E380A0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ПЕРІНДОПРЕС ДУО</w:t>
            </w:r>
          </w:p>
        </w:tc>
        <w:tc>
          <w:tcPr>
            <w:tcW w:w="2570" w:type="dxa"/>
          </w:tcPr>
          <w:p w14:paraId="66E4A3C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8/2.5 мг №90 (10х9)</w:t>
            </w:r>
          </w:p>
        </w:tc>
        <w:tc>
          <w:tcPr>
            <w:tcW w:w="1302" w:type="dxa"/>
          </w:tcPr>
          <w:p w14:paraId="6192F01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C6BD3D8" w14:textId="61A3BCE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FAAFB6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EE3F158" w14:textId="77777777" w:rsidTr="00C41CDB">
        <w:tc>
          <w:tcPr>
            <w:tcW w:w="532" w:type="dxa"/>
          </w:tcPr>
          <w:p w14:paraId="69F711B7" w14:textId="7886233F" w:rsidR="00C41CDB" w:rsidRPr="00442C45" w:rsidRDefault="00F63102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</w:t>
            </w:r>
          </w:p>
        </w:tc>
        <w:tc>
          <w:tcPr>
            <w:tcW w:w="2567" w:type="dxa"/>
          </w:tcPr>
          <w:p w14:paraId="466F7FD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ПЕРІНДОПРЕС</w:t>
            </w:r>
          </w:p>
        </w:tc>
        <w:tc>
          <w:tcPr>
            <w:tcW w:w="2570" w:type="dxa"/>
          </w:tcPr>
          <w:p w14:paraId="3E87ECD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4 мг №30 (10х3)</w:t>
            </w:r>
          </w:p>
        </w:tc>
        <w:tc>
          <w:tcPr>
            <w:tcW w:w="1302" w:type="dxa"/>
          </w:tcPr>
          <w:p w14:paraId="2729597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F96B5FE" w14:textId="5D126E9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3D0DE1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F143DA7" w14:textId="77777777" w:rsidTr="00C41CDB">
        <w:tc>
          <w:tcPr>
            <w:tcW w:w="532" w:type="dxa"/>
          </w:tcPr>
          <w:p w14:paraId="59AE752A" w14:textId="39917238" w:rsidR="00C41CDB" w:rsidRPr="00442C45" w:rsidRDefault="006C4A8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</w:t>
            </w:r>
          </w:p>
        </w:tc>
        <w:tc>
          <w:tcPr>
            <w:tcW w:w="2567" w:type="dxa"/>
          </w:tcPr>
          <w:p w14:paraId="14D1AEF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ПІКОЛАКС</w:t>
            </w:r>
          </w:p>
        </w:tc>
        <w:tc>
          <w:tcPr>
            <w:tcW w:w="2570" w:type="dxa"/>
          </w:tcPr>
          <w:p w14:paraId="4B310F7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7.5 мг №10</w:t>
            </w:r>
          </w:p>
        </w:tc>
        <w:tc>
          <w:tcPr>
            <w:tcW w:w="1302" w:type="dxa"/>
          </w:tcPr>
          <w:p w14:paraId="331B388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42C3A9A" w14:textId="785A166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FD0FA0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35A0098" w14:textId="77777777" w:rsidTr="00C41CDB">
        <w:tc>
          <w:tcPr>
            <w:tcW w:w="532" w:type="dxa"/>
          </w:tcPr>
          <w:p w14:paraId="368DED1C" w14:textId="1BD7B24D" w:rsidR="00C41CDB" w:rsidRPr="00442C45" w:rsidRDefault="006C4A8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233</w:t>
            </w:r>
          </w:p>
        </w:tc>
        <w:tc>
          <w:tcPr>
            <w:tcW w:w="2567" w:type="dxa"/>
          </w:tcPr>
          <w:p w14:paraId="7DCE22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ПІРАЦЕТАМ</w:t>
            </w:r>
          </w:p>
        </w:tc>
        <w:tc>
          <w:tcPr>
            <w:tcW w:w="2570" w:type="dxa"/>
          </w:tcPr>
          <w:p w14:paraId="681E396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ТАБ.400МГ №60</w:t>
            </w:r>
          </w:p>
        </w:tc>
        <w:tc>
          <w:tcPr>
            <w:tcW w:w="1302" w:type="dxa"/>
          </w:tcPr>
          <w:p w14:paraId="5DFF018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A8C3E70" w14:textId="3654604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14446B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936617F" w14:textId="77777777" w:rsidTr="00C41CDB">
        <w:tc>
          <w:tcPr>
            <w:tcW w:w="532" w:type="dxa"/>
          </w:tcPr>
          <w:p w14:paraId="3ED5BBCF" w14:textId="3CDFF34A" w:rsidR="00C41CDB" w:rsidRPr="00442C45" w:rsidRDefault="006C4A8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234</w:t>
            </w:r>
          </w:p>
        </w:tc>
        <w:tc>
          <w:tcPr>
            <w:tcW w:w="2567" w:type="dxa"/>
          </w:tcPr>
          <w:p w14:paraId="2892BFF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ПРАМІПЕКС XR</w:t>
            </w:r>
          </w:p>
        </w:tc>
        <w:tc>
          <w:tcPr>
            <w:tcW w:w="2570" w:type="dxa"/>
          </w:tcPr>
          <w:p w14:paraId="20DABF9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 0,75МГ. №30</w:t>
            </w:r>
          </w:p>
        </w:tc>
        <w:tc>
          <w:tcPr>
            <w:tcW w:w="1302" w:type="dxa"/>
          </w:tcPr>
          <w:p w14:paraId="071549F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2F5F149" w14:textId="1AE966B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0362BA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F4A2A0F" w14:textId="77777777" w:rsidTr="00C41CDB">
        <w:tc>
          <w:tcPr>
            <w:tcW w:w="532" w:type="dxa"/>
          </w:tcPr>
          <w:p w14:paraId="264700DB" w14:textId="76852403" w:rsidR="00C41CDB" w:rsidRPr="00442C45" w:rsidRDefault="006C4A8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235</w:t>
            </w:r>
          </w:p>
        </w:tc>
        <w:tc>
          <w:tcPr>
            <w:tcW w:w="2567" w:type="dxa"/>
          </w:tcPr>
          <w:p w14:paraId="0CF8A27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ПРАМІПЕКС XR</w:t>
            </w:r>
          </w:p>
        </w:tc>
        <w:tc>
          <w:tcPr>
            <w:tcW w:w="2570" w:type="dxa"/>
          </w:tcPr>
          <w:p w14:paraId="397E291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 1,5МГ. №30</w:t>
            </w:r>
          </w:p>
        </w:tc>
        <w:tc>
          <w:tcPr>
            <w:tcW w:w="1302" w:type="dxa"/>
          </w:tcPr>
          <w:p w14:paraId="09FAD1F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7FC34F9" w14:textId="56C2CB3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188FC7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F0509F1" w14:textId="77777777" w:rsidTr="00C41CDB">
        <w:tc>
          <w:tcPr>
            <w:tcW w:w="532" w:type="dxa"/>
          </w:tcPr>
          <w:p w14:paraId="3B3C7092" w14:textId="6CC387E4" w:rsidR="00C41CDB" w:rsidRPr="00442C45" w:rsidRDefault="006C4A8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</w:t>
            </w:r>
          </w:p>
        </w:tc>
        <w:tc>
          <w:tcPr>
            <w:tcW w:w="2567" w:type="dxa"/>
          </w:tcPr>
          <w:p w14:paraId="18B752D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ПРАМІПЕКС XR</w:t>
            </w:r>
          </w:p>
        </w:tc>
        <w:tc>
          <w:tcPr>
            <w:tcW w:w="2570" w:type="dxa"/>
          </w:tcPr>
          <w:p w14:paraId="4BF154E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0.75 мг №30 (10х3)</w:t>
            </w:r>
          </w:p>
        </w:tc>
        <w:tc>
          <w:tcPr>
            <w:tcW w:w="1302" w:type="dxa"/>
          </w:tcPr>
          <w:p w14:paraId="3D2D5ED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453CDA3" w14:textId="7655305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E0488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F871927" w14:textId="77777777" w:rsidTr="00C41CDB">
        <w:tc>
          <w:tcPr>
            <w:tcW w:w="532" w:type="dxa"/>
          </w:tcPr>
          <w:p w14:paraId="6F5B3E56" w14:textId="72DA4800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237</w:t>
            </w:r>
          </w:p>
        </w:tc>
        <w:tc>
          <w:tcPr>
            <w:tcW w:w="2567" w:type="dxa"/>
          </w:tcPr>
          <w:p w14:paraId="1A7356A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ПРАМІПЕКС XR</w:t>
            </w:r>
          </w:p>
        </w:tc>
        <w:tc>
          <w:tcPr>
            <w:tcW w:w="2570" w:type="dxa"/>
          </w:tcPr>
          <w:p w14:paraId="55CF8C8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1,5 мг №30 (10х3)</w:t>
            </w:r>
          </w:p>
        </w:tc>
        <w:tc>
          <w:tcPr>
            <w:tcW w:w="1302" w:type="dxa"/>
          </w:tcPr>
          <w:p w14:paraId="76F57F2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64FAED4" w14:textId="109D208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9F2B7F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BAEE5F1" w14:textId="77777777" w:rsidTr="00C41CDB">
        <w:tc>
          <w:tcPr>
            <w:tcW w:w="532" w:type="dxa"/>
          </w:tcPr>
          <w:p w14:paraId="3CDCB207" w14:textId="3B091DDD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</w:t>
            </w:r>
          </w:p>
        </w:tc>
        <w:tc>
          <w:tcPr>
            <w:tcW w:w="2567" w:type="dxa"/>
          </w:tcPr>
          <w:p w14:paraId="79A68D9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ПРАМІПЕКС</w:t>
            </w:r>
          </w:p>
        </w:tc>
        <w:tc>
          <w:tcPr>
            <w:tcW w:w="2570" w:type="dxa"/>
          </w:tcPr>
          <w:p w14:paraId="0593761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0.25 мг №30 (10х3)</w:t>
            </w:r>
          </w:p>
        </w:tc>
        <w:tc>
          <w:tcPr>
            <w:tcW w:w="1302" w:type="dxa"/>
          </w:tcPr>
          <w:p w14:paraId="26B1D8C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524F5F2" w14:textId="431C108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5FBE5E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B88D483" w14:textId="77777777" w:rsidTr="00C41CDB">
        <w:tc>
          <w:tcPr>
            <w:tcW w:w="532" w:type="dxa"/>
          </w:tcPr>
          <w:p w14:paraId="5FB83C78" w14:textId="67CB767B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239</w:t>
            </w:r>
          </w:p>
        </w:tc>
        <w:tc>
          <w:tcPr>
            <w:tcW w:w="2567" w:type="dxa"/>
          </w:tcPr>
          <w:p w14:paraId="39F4B35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ПРАМІПЕКС</w:t>
            </w:r>
          </w:p>
        </w:tc>
        <w:tc>
          <w:tcPr>
            <w:tcW w:w="2570" w:type="dxa"/>
          </w:tcPr>
          <w:p w14:paraId="7B90F21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 мг №30 (10х3)</w:t>
            </w:r>
          </w:p>
        </w:tc>
        <w:tc>
          <w:tcPr>
            <w:tcW w:w="1302" w:type="dxa"/>
          </w:tcPr>
          <w:p w14:paraId="35BF1F8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2A41BE6" w14:textId="0FD6928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CCEFB3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E167604" w14:textId="77777777" w:rsidTr="00C41CDB">
        <w:tc>
          <w:tcPr>
            <w:tcW w:w="532" w:type="dxa"/>
          </w:tcPr>
          <w:p w14:paraId="2B4D7A7C" w14:textId="038D4CAA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</w:t>
            </w:r>
          </w:p>
        </w:tc>
        <w:tc>
          <w:tcPr>
            <w:tcW w:w="2567" w:type="dxa"/>
          </w:tcPr>
          <w:p w14:paraId="5660B92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ПРАМІПЕКСОЛ IC</w:t>
            </w:r>
          </w:p>
        </w:tc>
        <w:tc>
          <w:tcPr>
            <w:tcW w:w="2570" w:type="dxa"/>
          </w:tcPr>
          <w:p w14:paraId="57AC837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0.25 мг №30 (10х3)</w:t>
            </w:r>
          </w:p>
        </w:tc>
        <w:tc>
          <w:tcPr>
            <w:tcW w:w="1302" w:type="dxa"/>
          </w:tcPr>
          <w:p w14:paraId="4BB5FAF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03BFB5F" w14:textId="00294E8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827132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E21B1B7" w14:textId="77777777" w:rsidTr="00C41CDB">
        <w:tc>
          <w:tcPr>
            <w:tcW w:w="532" w:type="dxa"/>
          </w:tcPr>
          <w:p w14:paraId="7EBA4FCA" w14:textId="5EC2D286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</w:t>
            </w:r>
          </w:p>
        </w:tc>
        <w:tc>
          <w:tcPr>
            <w:tcW w:w="2567" w:type="dxa"/>
          </w:tcPr>
          <w:p w14:paraId="4C93FE81" w14:textId="77BCEE4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ПРАМІПЕКСОЛ IC</w:t>
            </w:r>
          </w:p>
        </w:tc>
        <w:tc>
          <w:tcPr>
            <w:tcW w:w="2570" w:type="dxa"/>
          </w:tcPr>
          <w:p w14:paraId="64977A1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 мг №30 (10х3)</w:t>
            </w:r>
          </w:p>
        </w:tc>
        <w:tc>
          <w:tcPr>
            <w:tcW w:w="1302" w:type="dxa"/>
          </w:tcPr>
          <w:p w14:paraId="0EA7680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233E5C1" w14:textId="1F68B2F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C01DA5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DEAB2CB" w14:textId="77777777" w:rsidTr="00C41CDB">
        <w:tc>
          <w:tcPr>
            <w:tcW w:w="532" w:type="dxa"/>
          </w:tcPr>
          <w:p w14:paraId="5DAB9438" w14:textId="260F23D8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</w:t>
            </w:r>
          </w:p>
        </w:tc>
        <w:tc>
          <w:tcPr>
            <w:tcW w:w="2567" w:type="dxa"/>
          </w:tcPr>
          <w:p w14:paraId="1A6200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ПРАМІПЕКСОЛ-ЗН</w:t>
            </w:r>
          </w:p>
        </w:tc>
        <w:tc>
          <w:tcPr>
            <w:tcW w:w="2570" w:type="dxa"/>
          </w:tcPr>
          <w:p w14:paraId="3CC9B8F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0.25 мг №30 (10х3)</w:t>
            </w:r>
          </w:p>
        </w:tc>
        <w:tc>
          <w:tcPr>
            <w:tcW w:w="1302" w:type="dxa"/>
          </w:tcPr>
          <w:p w14:paraId="58A908E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1C8EEA3" w14:textId="474FBA4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477AB1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808BB88" w14:textId="77777777" w:rsidTr="00C41CDB">
        <w:tc>
          <w:tcPr>
            <w:tcW w:w="532" w:type="dxa"/>
          </w:tcPr>
          <w:p w14:paraId="5FDA0D1B" w14:textId="2DDED289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</w:t>
            </w:r>
          </w:p>
        </w:tc>
        <w:tc>
          <w:tcPr>
            <w:tcW w:w="2567" w:type="dxa"/>
          </w:tcPr>
          <w:p w14:paraId="4B35AC4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ПРАМІПЕКСОЛ-ЗН</w:t>
            </w:r>
          </w:p>
        </w:tc>
        <w:tc>
          <w:tcPr>
            <w:tcW w:w="2570" w:type="dxa"/>
          </w:tcPr>
          <w:p w14:paraId="651F407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 мг №30 (10х3)</w:t>
            </w:r>
          </w:p>
        </w:tc>
        <w:tc>
          <w:tcPr>
            <w:tcW w:w="1302" w:type="dxa"/>
          </w:tcPr>
          <w:p w14:paraId="146D386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AF7F34F" w14:textId="67C890F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53E09C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C73B659" w14:textId="77777777" w:rsidTr="00C41CDB">
        <w:tc>
          <w:tcPr>
            <w:tcW w:w="532" w:type="dxa"/>
          </w:tcPr>
          <w:p w14:paraId="520F0D66" w14:textId="583FAD08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244</w:t>
            </w:r>
          </w:p>
        </w:tc>
        <w:tc>
          <w:tcPr>
            <w:tcW w:w="2567" w:type="dxa"/>
          </w:tcPr>
          <w:p w14:paraId="2681D65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ПРЕВЕНТОР</w:t>
            </w:r>
          </w:p>
        </w:tc>
        <w:tc>
          <w:tcPr>
            <w:tcW w:w="2570" w:type="dxa"/>
          </w:tcPr>
          <w:p w14:paraId="5E08FB6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20 мг №90 (10х9)</w:t>
            </w:r>
          </w:p>
        </w:tc>
        <w:tc>
          <w:tcPr>
            <w:tcW w:w="1302" w:type="dxa"/>
          </w:tcPr>
          <w:p w14:paraId="1DEFB44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9A2A8C5" w14:textId="3D19B2D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031401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9C1374F" w14:textId="77777777" w:rsidTr="00C41CDB">
        <w:tc>
          <w:tcPr>
            <w:tcW w:w="532" w:type="dxa"/>
          </w:tcPr>
          <w:p w14:paraId="0E275CEF" w14:textId="1DDDEEE4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</w:t>
            </w:r>
          </w:p>
        </w:tc>
        <w:tc>
          <w:tcPr>
            <w:tcW w:w="2567" w:type="dxa"/>
          </w:tcPr>
          <w:p w14:paraId="1725062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ПРЕГАБАЛІН 150МГ</w:t>
            </w:r>
          </w:p>
        </w:tc>
        <w:tc>
          <w:tcPr>
            <w:tcW w:w="2570" w:type="dxa"/>
          </w:tcPr>
          <w:p w14:paraId="026AE5E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КАПС. №21</w:t>
            </w:r>
          </w:p>
        </w:tc>
        <w:tc>
          <w:tcPr>
            <w:tcW w:w="1302" w:type="dxa"/>
          </w:tcPr>
          <w:p w14:paraId="161C918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A01DA67" w14:textId="0FE3180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424905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40EE6A1" w14:textId="77777777" w:rsidTr="00C41CDB">
        <w:tc>
          <w:tcPr>
            <w:tcW w:w="532" w:type="dxa"/>
          </w:tcPr>
          <w:p w14:paraId="6473C144" w14:textId="66225247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246</w:t>
            </w:r>
          </w:p>
        </w:tc>
        <w:tc>
          <w:tcPr>
            <w:tcW w:w="2567" w:type="dxa"/>
          </w:tcPr>
          <w:p w14:paraId="47CA394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ПРЕГАБАЛІН-ДАРНИЦЯ</w:t>
            </w:r>
          </w:p>
        </w:tc>
        <w:tc>
          <w:tcPr>
            <w:tcW w:w="2570" w:type="dxa"/>
          </w:tcPr>
          <w:p w14:paraId="3405128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75 мг №21 (7х3)</w:t>
            </w:r>
          </w:p>
        </w:tc>
        <w:tc>
          <w:tcPr>
            <w:tcW w:w="1302" w:type="dxa"/>
          </w:tcPr>
          <w:p w14:paraId="133E221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1A44019" w14:textId="6108374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53BD95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E1501E0" w14:textId="77777777" w:rsidTr="00C41CDB">
        <w:tc>
          <w:tcPr>
            <w:tcW w:w="532" w:type="dxa"/>
          </w:tcPr>
          <w:p w14:paraId="7AB29583" w14:textId="4DBB6980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</w:t>
            </w:r>
          </w:p>
        </w:tc>
        <w:tc>
          <w:tcPr>
            <w:tcW w:w="2567" w:type="dxa"/>
          </w:tcPr>
          <w:p w14:paraId="301EB98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ПРЕГАБАЛІН-ЗН</w:t>
            </w:r>
          </w:p>
        </w:tc>
        <w:tc>
          <w:tcPr>
            <w:tcW w:w="2570" w:type="dxa"/>
          </w:tcPr>
          <w:p w14:paraId="25BF478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капсули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150 мг №20 (10х2)</w:t>
            </w:r>
          </w:p>
        </w:tc>
        <w:tc>
          <w:tcPr>
            <w:tcW w:w="1302" w:type="dxa"/>
          </w:tcPr>
          <w:p w14:paraId="603182B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627F2B1" w14:textId="51AFCBF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596325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6F2FAB4" w14:textId="77777777" w:rsidTr="00C41CDB">
        <w:tc>
          <w:tcPr>
            <w:tcW w:w="532" w:type="dxa"/>
          </w:tcPr>
          <w:p w14:paraId="66F5CDE8" w14:textId="29CB2912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</w:t>
            </w:r>
          </w:p>
        </w:tc>
        <w:tc>
          <w:tcPr>
            <w:tcW w:w="2567" w:type="dxa"/>
          </w:tcPr>
          <w:p w14:paraId="7EE92DD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ПРЕГАДОЛ</w:t>
            </w:r>
          </w:p>
        </w:tc>
        <w:tc>
          <w:tcPr>
            <w:tcW w:w="2570" w:type="dxa"/>
          </w:tcPr>
          <w:p w14:paraId="528FCAB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75 мг №30 (10х3)</w:t>
            </w:r>
          </w:p>
        </w:tc>
        <w:tc>
          <w:tcPr>
            <w:tcW w:w="1302" w:type="dxa"/>
          </w:tcPr>
          <w:p w14:paraId="377BF5A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161EC28" w14:textId="6671D16B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4ADB48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CBB7237" w14:textId="77777777" w:rsidTr="00C41CDB">
        <w:tc>
          <w:tcPr>
            <w:tcW w:w="532" w:type="dxa"/>
          </w:tcPr>
          <w:p w14:paraId="5288A18F" w14:textId="71F35BA5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</w:t>
            </w:r>
          </w:p>
        </w:tc>
        <w:tc>
          <w:tcPr>
            <w:tcW w:w="2567" w:type="dxa"/>
          </w:tcPr>
          <w:p w14:paraId="5EAAC07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ПРЕДНІЗОЛОН-ДАРНИЦЯ</w:t>
            </w:r>
          </w:p>
        </w:tc>
        <w:tc>
          <w:tcPr>
            <w:tcW w:w="2570" w:type="dxa"/>
          </w:tcPr>
          <w:p w14:paraId="57A5928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 мг №40 (10х4)</w:t>
            </w:r>
          </w:p>
        </w:tc>
        <w:tc>
          <w:tcPr>
            <w:tcW w:w="1302" w:type="dxa"/>
          </w:tcPr>
          <w:p w14:paraId="4C5B4D7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5F433D2" w14:textId="298AC95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474B7C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254691E" w14:textId="77777777" w:rsidTr="00C41CDB">
        <w:tc>
          <w:tcPr>
            <w:tcW w:w="532" w:type="dxa"/>
          </w:tcPr>
          <w:p w14:paraId="0E195371" w14:textId="200FCD6B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</w:t>
            </w:r>
          </w:p>
        </w:tc>
        <w:tc>
          <w:tcPr>
            <w:tcW w:w="2567" w:type="dxa"/>
          </w:tcPr>
          <w:p w14:paraId="7CA2D70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ПРЕДУКТАЛ ОД 80 МГ</w:t>
            </w:r>
          </w:p>
        </w:tc>
        <w:tc>
          <w:tcPr>
            <w:tcW w:w="2570" w:type="dxa"/>
          </w:tcPr>
          <w:p w14:paraId="0E1F7A7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капсули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./д.,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80 мг №30 (10х3)</w:t>
            </w:r>
          </w:p>
        </w:tc>
        <w:tc>
          <w:tcPr>
            <w:tcW w:w="1302" w:type="dxa"/>
          </w:tcPr>
          <w:p w14:paraId="38A4CCF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8A8E756" w14:textId="65B700C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2BFC77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D7A110C" w14:textId="77777777" w:rsidTr="00C41CDB">
        <w:tc>
          <w:tcPr>
            <w:tcW w:w="532" w:type="dxa"/>
          </w:tcPr>
          <w:p w14:paraId="7B51568C" w14:textId="19483ABF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</w:t>
            </w:r>
          </w:p>
        </w:tc>
        <w:tc>
          <w:tcPr>
            <w:tcW w:w="2567" w:type="dxa"/>
          </w:tcPr>
          <w:p w14:paraId="7A7230F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ПРЕНЕСА</w:t>
            </w:r>
          </w:p>
        </w:tc>
        <w:tc>
          <w:tcPr>
            <w:tcW w:w="2570" w:type="dxa"/>
          </w:tcPr>
          <w:p w14:paraId="09CD917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8 мг №30 (10х3)</w:t>
            </w:r>
          </w:p>
        </w:tc>
        <w:tc>
          <w:tcPr>
            <w:tcW w:w="1302" w:type="dxa"/>
          </w:tcPr>
          <w:p w14:paraId="683FFF2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E51F69E" w14:textId="2559272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96EDF5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273515A" w14:textId="77777777" w:rsidTr="00C41CDB">
        <w:tc>
          <w:tcPr>
            <w:tcW w:w="532" w:type="dxa"/>
          </w:tcPr>
          <w:p w14:paraId="5EECE568" w14:textId="03025FB2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</w:t>
            </w:r>
          </w:p>
        </w:tc>
        <w:tc>
          <w:tcPr>
            <w:tcW w:w="2567" w:type="dxa"/>
          </w:tcPr>
          <w:p w14:paraId="41299DC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РАМІЗЕС</w:t>
            </w:r>
          </w:p>
        </w:tc>
        <w:tc>
          <w:tcPr>
            <w:tcW w:w="2570" w:type="dxa"/>
          </w:tcPr>
          <w:p w14:paraId="74968A5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 10МГ №30</w:t>
            </w:r>
          </w:p>
        </w:tc>
        <w:tc>
          <w:tcPr>
            <w:tcW w:w="1302" w:type="dxa"/>
          </w:tcPr>
          <w:p w14:paraId="320E2B9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E4654DE" w14:textId="7A2D2C6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B32AF1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26AB5F6" w14:textId="77777777" w:rsidTr="00C41CDB">
        <w:tc>
          <w:tcPr>
            <w:tcW w:w="532" w:type="dxa"/>
          </w:tcPr>
          <w:p w14:paraId="7D04E7CC" w14:textId="0D1DECE2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</w:t>
            </w:r>
          </w:p>
        </w:tc>
        <w:tc>
          <w:tcPr>
            <w:tcW w:w="2567" w:type="dxa"/>
          </w:tcPr>
          <w:p w14:paraId="403D71D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РАМІЗЕС</w:t>
            </w:r>
          </w:p>
        </w:tc>
        <w:tc>
          <w:tcPr>
            <w:tcW w:w="2570" w:type="dxa"/>
          </w:tcPr>
          <w:p w14:paraId="10456BA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10 мг №30 (10х3)</w:t>
            </w:r>
          </w:p>
        </w:tc>
        <w:tc>
          <w:tcPr>
            <w:tcW w:w="1302" w:type="dxa"/>
          </w:tcPr>
          <w:p w14:paraId="0E260B7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2407728" w14:textId="64AAF92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E2812E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55607BD" w14:textId="77777777" w:rsidTr="00C41CDB">
        <w:tc>
          <w:tcPr>
            <w:tcW w:w="532" w:type="dxa"/>
          </w:tcPr>
          <w:p w14:paraId="42D36A1F" w14:textId="50155CF0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</w:t>
            </w:r>
          </w:p>
        </w:tc>
        <w:tc>
          <w:tcPr>
            <w:tcW w:w="2567" w:type="dxa"/>
          </w:tcPr>
          <w:p w14:paraId="439AF33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РЕВІВАЛ</w:t>
            </w:r>
          </w:p>
        </w:tc>
        <w:tc>
          <w:tcPr>
            <w:tcW w:w="2570" w:type="dxa"/>
          </w:tcPr>
          <w:p w14:paraId="2A724C0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капсули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гастрорезист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60 мг №30 (10х3)</w:t>
            </w:r>
          </w:p>
        </w:tc>
        <w:tc>
          <w:tcPr>
            <w:tcW w:w="1302" w:type="dxa"/>
          </w:tcPr>
          <w:p w14:paraId="67EDD41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DDC1683" w14:textId="64929F1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F589B9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4588751" w14:textId="77777777" w:rsidTr="00C41CDB">
        <w:tc>
          <w:tcPr>
            <w:tcW w:w="532" w:type="dxa"/>
          </w:tcPr>
          <w:p w14:paraId="50739854" w14:textId="5E9B54EB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</w:t>
            </w:r>
          </w:p>
        </w:tc>
        <w:tc>
          <w:tcPr>
            <w:tcW w:w="2567" w:type="dxa"/>
          </w:tcPr>
          <w:p w14:paraId="7DA7B0F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РЕВМОКСИКАМ</w:t>
            </w:r>
          </w:p>
        </w:tc>
        <w:tc>
          <w:tcPr>
            <w:tcW w:w="2570" w:type="dxa"/>
          </w:tcPr>
          <w:p w14:paraId="253D0DD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ТАБ.7.5МГ №20</w:t>
            </w:r>
          </w:p>
        </w:tc>
        <w:tc>
          <w:tcPr>
            <w:tcW w:w="1302" w:type="dxa"/>
          </w:tcPr>
          <w:p w14:paraId="2240096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2497CD3" w14:textId="29EDC8E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846849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2AB9AAA" w14:textId="77777777" w:rsidTr="00C41CDB">
        <w:tc>
          <w:tcPr>
            <w:tcW w:w="532" w:type="dxa"/>
          </w:tcPr>
          <w:p w14:paraId="634C03B1" w14:textId="0815A1F4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256</w:t>
            </w:r>
          </w:p>
        </w:tc>
        <w:tc>
          <w:tcPr>
            <w:tcW w:w="2567" w:type="dxa"/>
          </w:tcPr>
          <w:p w14:paraId="7636924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РЕВМОКСИКАМ</w:t>
            </w:r>
          </w:p>
        </w:tc>
        <w:tc>
          <w:tcPr>
            <w:tcW w:w="2570" w:type="dxa"/>
          </w:tcPr>
          <w:p w14:paraId="269602F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15 мг №20 (10х2)</w:t>
            </w:r>
          </w:p>
        </w:tc>
        <w:tc>
          <w:tcPr>
            <w:tcW w:w="1302" w:type="dxa"/>
          </w:tcPr>
          <w:p w14:paraId="03540E6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3FB688F" w14:textId="0DB5679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EE718B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40D30D3" w14:textId="77777777" w:rsidTr="00C41CDB">
        <w:tc>
          <w:tcPr>
            <w:tcW w:w="532" w:type="dxa"/>
          </w:tcPr>
          <w:p w14:paraId="4C594D77" w14:textId="40F2B44E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</w:t>
            </w:r>
          </w:p>
        </w:tc>
        <w:tc>
          <w:tcPr>
            <w:tcW w:w="2567" w:type="dxa"/>
          </w:tcPr>
          <w:p w14:paraId="18FDA2A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РИВАСТИГМІН IC</w:t>
            </w:r>
          </w:p>
        </w:tc>
        <w:tc>
          <w:tcPr>
            <w:tcW w:w="2570" w:type="dxa"/>
          </w:tcPr>
          <w:p w14:paraId="5556958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3 мг №30 (10х3)</w:t>
            </w:r>
          </w:p>
        </w:tc>
        <w:tc>
          <w:tcPr>
            <w:tcW w:w="1302" w:type="dxa"/>
          </w:tcPr>
          <w:p w14:paraId="2470EA4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5B304E0" w14:textId="4AB8891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FCF055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47C620D" w14:textId="77777777" w:rsidTr="00C41CDB">
        <w:tc>
          <w:tcPr>
            <w:tcW w:w="532" w:type="dxa"/>
          </w:tcPr>
          <w:p w14:paraId="3916F47B" w14:textId="39FBE3B0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258</w:t>
            </w:r>
          </w:p>
        </w:tc>
        <w:tc>
          <w:tcPr>
            <w:tcW w:w="2567" w:type="dxa"/>
          </w:tcPr>
          <w:p w14:paraId="40ADE6D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РИВАСТИГМІН ІС ТАБ 3МГ №30</w:t>
            </w:r>
          </w:p>
        </w:tc>
        <w:tc>
          <w:tcPr>
            <w:tcW w:w="2570" w:type="dxa"/>
          </w:tcPr>
          <w:p w14:paraId="6A7D2C2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</w:tcPr>
          <w:p w14:paraId="6B18BCA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F14C065" w14:textId="1AD7FD2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A25BAC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1CE1355" w14:textId="77777777" w:rsidTr="00C41CDB">
        <w:tc>
          <w:tcPr>
            <w:tcW w:w="532" w:type="dxa"/>
          </w:tcPr>
          <w:p w14:paraId="42CA782C" w14:textId="0F5A9821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</w:t>
            </w:r>
          </w:p>
        </w:tc>
        <w:tc>
          <w:tcPr>
            <w:tcW w:w="2567" w:type="dxa"/>
          </w:tcPr>
          <w:p w14:paraId="6C70F59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РОЗУВАСТАТИН IC</w:t>
            </w:r>
          </w:p>
        </w:tc>
        <w:tc>
          <w:tcPr>
            <w:tcW w:w="2570" w:type="dxa"/>
          </w:tcPr>
          <w:p w14:paraId="448A983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20 мг №30 (10х3)</w:t>
            </w:r>
          </w:p>
        </w:tc>
        <w:tc>
          <w:tcPr>
            <w:tcW w:w="1302" w:type="dxa"/>
          </w:tcPr>
          <w:p w14:paraId="5CA6D8B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3FF5C11" w14:textId="2F0B396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67BADF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573BBB8" w14:textId="77777777" w:rsidTr="00C41CDB">
        <w:tc>
          <w:tcPr>
            <w:tcW w:w="532" w:type="dxa"/>
          </w:tcPr>
          <w:p w14:paraId="29C8709B" w14:textId="218ADE84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</w:t>
            </w:r>
          </w:p>
        </w:tc>
        <w:tc>
          <w:tcPr>
            <w:tcW w:w="2567" w:type="dxa"/>
          </w:tcPr>
          <w:p w14:paraId="0994C42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РОЗУВАСТАТИН-ТЕВА</w:t>
            </w:r>
          </w:p>
        </w:tc>
        <w:tc>
          <w:tcPr>
            <w:tcW w:w="2570" w:type="dxa"/>
          </w:tcPr>
          <w:p w14:paraId="2B35B77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20 мг №30 (10х3)</w:t>
            </w:r>
          </w:p>
        </w:tc>
        <w:tc>
          <w:tcPr>
            <w:tcW w:w="1302" w:type="dxa"/>
          </w:tcPr>
          <w:p w14:paraId="382C11D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6CC9CB6" w14:textId="07D6028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2A4C05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1F5CF5D" w14:textId="77777777" w:rsidTr="00C41CDB">
        <w:tc>
          <w:tcPr>
            <w:tcW w:w="532" w:type="dxa"/>
          </w:tcPr>
          <w:p w14:paraId="73F5742E" w14:textId="480014C7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</w:t>
            </w:r>
          </w:p>
        </w:tc>
        <w:tc>
          <w:tcPr>
            <w:tcW w:w="2567" w:type="dxa"/>
          </w:tcPr>
          <w:p w14:paraId="2A77101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РОКСЕРА ПЛЮС</w:t>
            </w:r>
          </w:p>
        </w:tc>
        <w:tc>
          <w:tcPr>
            <w:tcW w:w="2570" w:type="dxa"/>
          </w:tcPr>
          <w:p w14:paraId="34B1BE5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ТАБ.20МГ/10МГ№30</w:t>
            </w:r>
          </w:p>
        </w:tc>
        <w:tc>
          <w:tcPr>
            <w:tcW w:w="1302" w:type="dxa"/>
          </w:tcPr>
          <w:p w14:paraId="267AA09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1DFE3FA" w14:textId="0DB6522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539B58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CF93DF4" w14:textId="77777777" w:rsidTr="00C41CDB">
        <w:tc>
          <w:tcPr>
            <w:tcW w:w="532" w:type="dxa"/>
          </w:tcPr>
          <w:p w14:paraId="3E20FC06" w14:textId="4629E9C3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</w:t>
            </w:r>
          </w:p>
        </w:tc>
        <w:tc>
          <w:tcPr>
            <w:tcW w:w="2567" w:type="dxa"/>
          </w:tcPr>
          <w:p w14:paraId="127158D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РОКСЕРА</w:t>
            </w:r>
          </w:p>
        </w:tc>
        <w:tc>
          <w:tcPr>
            <w:tcW w:w="2570" w:type="dxa"/>
          </w:tcPr>
          <w:p w14:paraId="2169B76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20 мг №30 (10х3)</w:t>
            </w:r>
          </w:p>
        </w:tc>
        <w:tc>
          <w:tcPr>
            <w:tcW w:w="1302" w:type="dxa"/>
          </w:tcPr>
          <w:p w14:paraId="3F453F1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FACA91A" w14:textId="496EEB4A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DE0325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BE9BC5E" w14:textId="77777777" w:rsidTr="00C41CDB">
        <w:tc>
          <w:tcPr>
            <w:tcW w:w="532" w:type="dxa"/>
          </w:tcPr>
          <w:p w14:paraId="70CA9281" w14:textId="50F9C504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263</w:t>
            </w:r>
          </w:p>
        </w:tc>
        <w:tc>
          <w:tcPr>
            <w:tcW w:w="2567" w:type="dxa"/>
          </w:tcPr>
          <w:p w14:paraId="2663490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САБРИЛ</w:t>
            </w:r>
          </w:p>
        </w:tc>
        <w:tc>
          <w:tcPr>
            <w:tcW w:w="2570" w:type="dxa"/>
          </w:tcPr>
          <w:p w14:paraId="49F5C6F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вк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пл.об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500мг №100 (10х10)</w:t>
            </w:r>
          </w:p>
        </w:tc>
        <w:tc>
          <w:tcPr>
            <w:tcW w:w="1302" w:type="dxa"/>
          </w:tcPr>
          <w:p w14:paraId="2612E66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4DE023C" w14:textId="5E921A9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408AD3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1B2C0A3" w14:textId="77777777" w:rsidTr="00C41CDB">
        <w:tc>
          <w:tcPr>
            <w:tcW w:w="532" w:type="dxa"/>
          </w:tcPr>
          <w:p w14:paraId="30EC547E" w14:textId="190808DE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</w:t>
            </w:r>
          </w:p>
        </w:tc>
        <w:tc>
          <w:tcPr>
            <w:tcW w:w="2567" w:type="dxa"/>
          </w:tcPr>
          <w:p w14:paraId="7572204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САБРИЛ</w:t>
            </w:r>
          </w:p>
        </w:tc>
        <w:tc>
          <w:tcPr>
            <w:tcW w:w="2570" w:type="dxa"/>
          </w:tcPr>
          <w:p w14:paraId="364DB1C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ГРАН. Д/ОРАЛ. Р-НУ 500МГ №50</w:t>
            </w:r>
          </w:p>
        </w:tc>
        <w:tc>
          <w:tcPr>
            <w:tcW w:w="1302" w:type="dxa"/>
          </w:tcPr>
          <w:p w14:paraId="17230FD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DA981D8" w14:textId="3E1DC53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AE72C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94214A9" w14:textId="77777777" w:rsidTr="00C41CDB">
        <w:tc>
          <w:tcPr>
            <w:tcW w:w="532" w:type="dxa"/>
          </w:tcPr>
          <w:p w14:paraId="6194E675" w14:textId="6448DB07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</w:t>
            </w:r>
          </w:p>
        </w:tc>
        <w:tc>
          <w:tcPr>
            <w:tcW w:w="2567" w:type="dxa"/>
          </w:tcPr>
          <w:p w14:paraId="285A0E0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САГІЛІЯ ТАБ 1МГ №30</w:t>
            </w:r>
          </w:p>
        </w:tc>
        <w:tc>
          <w:tcPr>
            <w:tcW w:w="2570" w:type="dxa"/>
          </w:tcPr>
          <w:p w14:paraId="21D87E6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</w:tcPr>
          <w:p w14:paraId="457C7F0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97706AD" w14:textId="37229A0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647BD9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8E61461" w14:textId="77777777" w:rsidTr="00C41CDB">
        <w:tc>
          <w:tcPr>
            <w:tcW w:w="532" w:type="dxa"/>
          </w:tcPr>
          <w:p w14:paraId="771F956C" w14:textId="6DB0056E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266</w:t>
            </w:r>
          </w:p>
        </w:tc>
        <w:tc>
          <w:tcPr>
            <w:tcW w:w="2567" w:type="dxa"/>
          </w:tcPr>
          <w:p w14:paraId="11B43E2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САГІЛІЯ</w:t>
            </w:r>
          </w:p>
        </w:tc>
        <w:tc>
          <w:tcPr>
            <w:tcW w:w="2570" w:type="dxa"/>
          </w:tcPr>
          <w:p w14:paraId="4AC149F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 1мг №30 (10х3)</w:t>
            </w:r>
          </w:p>
        </w:tc>
        <w:tc>
          <w:tcPr>
            <w:tcW w:w="1302" w:type="dxa"/>
          </w:tcPr>
          <w:p w14:paraId="31A7B8A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440575B" w14:textId="5421D9A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364463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C724FE7" w14:textId="77777777" w:rsidTr="00C41CDB">
        <w:tc>
          <w:tcPr>
            <w:tcW w:w="532" w:type="dxa"/>
          </w:tcPr>
          <w:p w14:paraId="4DA89EC2" w14:textId="14CD4E71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</w:t>
            </w:r>
          </w:p>
        </w:tc>
        <w:tc>
          <w:tcPr>
            <w:tcW w:w="2567" w:type="dxa"/>
          </w:tcPr>
          <w:p w14:paraId="58DF6A4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СЕРРАТА</w:t>
            </w:r>
          </w:p>
        </w:tc>
        <w:tc>
          <w:tcPr>
            <w:tcW w:w="2570" w:type="dxa"/>
          </w:tcPr>
          <w:p w14:paraId="0DFD95B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в/о,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киш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 мг №150 (30х5)</w:t>
            </w:r>
          </w:p>
        </w:tc>
        <w:tc>
          <w:tcPr>
            <w:tcW w:w="1302" w:type="dxa"/>
          </w:tcPr>
          <w:p w14:paraId="310E695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465587C" w14:textId="0A63C87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F00601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2A63307" w14:textId="77777777" w:rsidTr="00C41CDB">
        <w:tc>
          <w:tcPr>
            <w:tcW w:w="532" w:type="dxa"/>
          </w:tcPr>
          <w:p w14:paraId="2870480E" w14:textId="2346F3BC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</w:t>
            </w:r>
          </w:p>
        </w:tc>
        <w:tc>
          <w:tcPr>
            <w:tcW w:w="2567" w:type="dxa"/>
          </w:tcPr>
          <w:p w14:paraId="7689139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СИБАЗОН</w:t>
            </w:r>
          </w:p>
        </w:tc>
        <w:tc>
          <w:tcPr>
            <w:tcW w:w="2570" w:type="dxa"/>
          </w:tcPr>
          <w:p w14:paraId="03C1147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5 мг/мл по 2 мл №10 (5х2)</w:t>
            </w:r>
          </w:p>
        </w:tc>
        <w:tc>
          <w:tcPr>
            <w:tcW w:w="1302" w:type="dxa"/>
          </w:tcPr>
          <w:p w14:paraId="5BEA215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13A20AC" w14:textId="10EC7FA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E04365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57E3A72" w14:textId="77777777" w:rsidTr="00C41CDB">
        <w:tc>
          <w:tcPr>
            <w:tcW w:w="532" w:type="dxa"/>
          </w:tcPr>
          <w:p w14:paraId="0D005196" w14:textId="74012CFD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269</w:t>
            </w:r>
          </w:p>
        </w:tc>
        <w:tc>
          <w:tcPr>
            <w:tcW w:w="2567" w:type="dxa"/>
          </w:tcPr>
          <w:p w14:paraId="6046AA4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СИДНОФАРМ</w:t>
            </w:r>
          </w:p>
        </w:tc>
        <w:tc>
          <w:tcPr>
            <w:tcW w:w="2570" w:type="dxa"/>
          </w:tcPr>
          <w:p w14:paraId="11FE536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 мг №30 (10х3)</w:t>
            </w:r>
          </w:p>
        </w:tc>
        <w:tc>
          <w:tcPr>
            <w:tcW w:w="1302" w:type="dxa"/>
          </w:tcPr>
          <w:p w14:paraId="5E9EE86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4D1B349" w14:textId="400D706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BD7EBC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6DD2FCE" w14:textId="77777777" w:rsidTr="00C41CDB">
        <w:tc>
          <w:tcPr>
            <w:tcW w:w="532" w:type="dxa"/>
          </w:tcPr>
          <w:p w14:paraId="5694DD83" w14:textId="6C27E0DD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270</w:t>
            </w:r>
          </w:p>
        </w:tc>
        <w:tc>
          <w:tcPr>
            <w:tcW w:w="2567" w:type="dxa"/>
          </w:tcPr>
          <w:p w14:paraId="2802C9F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СИДОКАРД</w:t>
            </w:r>
          </w:p>
        </w:tc>
        <w:tc>
          <w:tcPr>
            <w:tcW w:w="2570" w:type="dxa"/>
          </w:tcPr>
          <w:p w14:paraId="0E0B381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 мг №30 (10х3)</w:t>
            </w:r>
          </w:p>
        </w:tc>
        <w:tc>
          <w:tcPr>
            <w:tcW w:w="1302" w:type="dxa"/>
          </w:tcPr>
          <w:p w14:paraId="01194EB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F729926" w14:textId="11478DD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A6A30C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E620068" w14:textId="77777777" w:rsidTr="00C41CDB">
        <w:tc>
          <w:tcPr>
            <w:tcW w:w="532" w:type="dxa"/>
          </w:tcPr>
          <w:p w14:paraId="4E7FEDEB" w14:textId="50EA8156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</w:t>
            </w:r>
          </w:p>
        </w:tc>
        <w:tc>
          <w:tcPr>
            <w:tcW w:w="2567" w:type="dxa"/>
          </w:tcPr>
          <w:p w14:paraId="1CD7226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СІМБРИНЗА</w:t>
            </w:r>
          </w:p>
        </w:tc>
        <w:tc>
          <w:tcPr>
            <w:tcW w:w="2570" w:type="dxa"/>
          </w:tcPr>
          <w:p w14:paraId="045038B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краплі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оч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 мл</w:t>
            </w:r>
          </w:p>
        </w:tc>
        <w:tc>
          <w:tcPr>
            <w:tcW w:w="1302" w:type="dxa"/>
          </w:tcPr>
          <w:p w14:paraId="0D53BD6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49D8AA5" w14:textId="42ECB11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ADCA99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A2FCE9E" w14:textId="77777777" w:rsidTr="00C41CDB">
        <w:tc>
          <w:tcPr>
            <w:tcW w:w="532" w:type="dxa"/>
          </w:tcPr>
          <w:p w14:paraId="10B682CE" w14:textId="4F708E3E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</w:t>
            </w:r>
          </w:p>
        </w:tc>
        <w:tc>
          <w:tcPr>
            <w:tcW w:w="2567" w:type="dxa"/>
          </w:tcPr>
          <w:p w14:paraId="44C4D76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СТАЛЕВО</w:t>
            </w:r>
          </w:p>
        </w:tc>
        <w:tc>
          <w:tcPr>
            <w:tcW w:w="2570" w:type="dxa"/>
          </w:tcPr>
          <w:p w14:paraId="4E88579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таблетки, в/о по 150 мг/37.5 мг/200 мг №30</w:t>
            </w:r>
          </w:p>
        </w:tc>
        <w:tc>
          <w:tcPr>
            <w:tcW w:w="1302" w:type="dxa"/>
          </w:tcPr>
          <w:p w14:paraId="0783B8E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F953F81" w14:textId="609677E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BB2172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78196D5" w14:textId="77777777" w:rsidTr="00C41CDB">
        <w:tc>
          <w:tcPr>
            <w:tcW w:w="532" w:type="dxa"/>
          </w:tcPr>
          <w:p w14:paraId="1716894C" w14:textId="2C0DBDBC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</w:t>
            </w:r>
          </w:p>
        </w:tc>
        <w:tc>
          <w:tcPr>
            <w:tcW w:w="2567" w:type="dxa"/>
          </w:tcPr>
          <w:p w14:paraId="569DF2D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ТАМСІН ФОРТЕ ТАБ 0,4МГ №30</w:t>
            </w:r>
          </w:p>
        </w:tc>
        <w:tc>
          <w:tcPr>
            <w:tcW w:w="2570" w:type="dxa"/>
          </w:tcPr>
          <w:p w14:paraId="047AE25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</w:tcPr>
          <w:p w14:paraId="1E9370A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94A56E8" w14:textId="635A69A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3F4F5A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F5523BA" w14:textId="77777777" w:rsidTr="00C41CDB">
        <w:tc>
          <w:tcPr>
            <w:tcW w:w="532" w:type="dxa"/>
          </w:tcPr>
          <w:p w14:paraId="218450EF" w14:textId="2634ADA4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</w:t>
            </w:r>
          </w:p>
        </w:tc>
        <w:tc>
          <w:tcPr>
            <w:tcW w:w="2567" w:type="dxa"/>
          </w:tcPr>
          <w:p w14:paraId="6C21955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ТАМСІН ФОРТЕ</w:t>
            </w:r>
          </w:p>
        </w:tc>
        <w:tc>
          <w:tcPr>
            <w:tcW w:w="2570" w:type="dxa"/>
          </w:tcPr>
          <w:p w14:paraId="5F6B5DD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./д. по 0.4 мг №30 (10х3)</w:t>
            </w:r>
          </w:p>
        </w:tc>
        <w:tc>
          <w:tcPr>
            <w:tcW w:w="1302" w:type="dxa"/>
          </w:tcPr>
          <w:p w14:paraId="5993F53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4FBA0CD" w14:textId="19547ED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454ABF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70163C8" w14:textId="77777777" w:rsidTr="00C41CDB">
        <w:tc>
          <w:tcPr>
            <w:tcW w:w="532" w:type="dxa"/>
          </w:tcPr>
          <w:p w14:paraId="704874FA" w14:textId="4DF625F9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</w:t>
            </w:r>
          </w:p>
        </w:tc>
        <w:tc>
          <w:tcPr>
            <w:tcW w:w="2567" w:type="dxa"/>
          </w:tcPr>
          <w:p w14:paraId="26BC95E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ТИРОЗУР</w:t>
            </w:r>
          </w:p>
        </w:tc>
        <w:tc>
          <w:tcPr>
            <w:tcW w:w="2570" w:type="dxa"/>
          </w:tcPr>
          <w:p w14:paraId="2BD08FB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гель 1 мг/г по 25 г</w:t>
            </w:r>
          </w:p>
        </w:tc>
        <w:tc>
          <w:tcPr>
            <w:tcW w:w="1302" w:type="dxa"/>
          </w:tcPr>
          <w:p w14:paraId="543C79A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B2671E3" w14:textId="1C32643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CEC0ED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54ECAB6" w14:textId="77777777" w:rsidTr="00C41CDB">
        <w:tc>
          <w:tcPr>
            <w:tcW w:w="532" w:type="dxa"/>
          </w:tcPr>
          <w:p w14:paraId="6B5DD329" w14:textId="771BA08A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</w:t>
            </w:r>
          </w:p>
        </w:tc>
        <w:tc>
          <w:tcPr>
            <w:tcW w:w="2567" w:type="dxa"/>
          </w:tcPr>
          <w:p w14:paraId="097AAE2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ТІАРА СОЛО</w:t>
            </w:r>
          </w:p>
        </w:tc>
        <w:tc>
          <w:tcPr>
            <w:tcW w:w="2570" w:type="dxa"/>
          </w:tcPr>
          <w:p w14:paraId="4276E08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160 мг №28</w:t>
            </w:r>
          </w:p>
        </w:tc>
        <w:tc>
          <w:tcPr>
            <w:tcW w:w="1302" w:type="dxa"/>
          </w:tcPr>
          <w:p w14:paraId="0F3BBF0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591AD1B" w14:textId="2F13374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0AAD8E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135761C" w14:textId="77777777" w:rsidTr="00C41CDB">
        <w:tc>
          <w:tcPr>
            <w:tcW w:w="532" w:type="dxa"/>
          </w:tcPr>
          <w:p w14:paraId="4AC390F1" w14:textId="79EABB3A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</w:t>
            </w:r>
          </w:p>
        </w:tc>
        <w:tc>
          <w:tcPr>
            <w:tcW w:w="2567" w:type="dxa"/>
          </w:tcPr>
          <w:p w14:paraId="4B9C4BC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ТІАРА ТРІО</w:t>
            </w:r>
          </w:p>
        </w:tc>
        <w:tc>
          <w:tcPr>
            <w:tcW w:w="2570" w:type="dxa"/>
          </w:tcPr>
          <w:p w14:paraId="4615315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 мг/12.5 мг/160 мг №28 (14х2)</w:t>
            </w:r>
          </w:p>
        </w:tc>
        <w:tc>
          <w:tcPr>
            <w:tcW w:w="1302" w:type="dxa"/>
          </w:tcPr>
          <w:p w14:paraId="1CEE4AE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613D5F1" w14:textId="021C90D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2033C8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FB60238" w14:textId="77777777" w:rsidTr="00C41CDB">
        <w:tc>
          <w:tcPr>
            <w:tcW w:w="532" w:type="dxa"/>
          </w:tcPr>
          <w:p w14:paraId="3B00E810" w14:textId="3D1D8BE5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</w:t>
            </w:r>
          </w:p>
        </w:tc>
        <w:tc>
          <w:tcPr>
            <w:tcW w:w="2567" w:type="dxa"/>
          </w:tcPr>
          <w:p w14:paraId="2CD38A2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ТІВОМАКС-ДАРНИЦЯ</w:t>
            </w:r>
          </w:p>
        </w:tc>
        <w:tc>
          <w:tcPr>
            <w:tcW w:w="2570" w:type="dxa"/>
          </w:tcPr>
          <w:p w14:paraId="4A66BF1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42 мг/мл по 100 мл</w:t>
            </w:r>
          </w:p>
        </w:tc>
        <w:tc>
          <w:tcPr>
            <w:tcW w:w="1302" w:type="dxa"/>
          </w:tcPr>
          <w:p w14:paraId="583832F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2BD0063" w14:textId="7CBC208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7C4B08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02EFEC8A" w14:textId="77777777" w:rsidTr="00C41CDB">
        <w:tc>
          <w:tcPr>
            <w:tcW w:w="532" w:type="dxa"/>
          </w:tcPr>
          <w:p w14:paraId="247FCE86" w14:textId="318C925B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</w:t>
            </w:r>
          </w:p>
        </w:tc>
        <w:tc>
          <w:tcPr>
            <w:tcW w:w="2567" w:type="dxa"/>
          </w:tcPr>
          <w:p w14:paraId="5622BCA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ТІОНЕКС</w:t>
            </w:r>
          </w:p>
        </w:tc>
        <w:tc>
          <w:tcPr>
            <w:tcW w:w="2570" w:type="dxa"/>
          </w:tcPr>
          <w:p w14:paraId="0DAC219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2 мг/мл по 2 мл №6</w:t>
            </w:r>
          </w:p>
        </w:tc>
        <w:tc>
          <w:tcPr>
            <w:tcW w:w="1302" w:type="dxa"/>
          </w:tcPr>
          <w:p w14:paraId="65950DC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F909BC8" w14:textId="7F07B41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9B514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06C84A5" w14:textId="77777777" w:rsidTr="00C41CDB">
        <w:tc>
          <w:tcPr>
            <w:tcW w:w="532" w:type="dxa"/>
          </w:tcPr>
          <w:p w14:paraId="49521EF5" w14:textId="78D76F71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280</w:t>
            </w:r>
          </w:p>
        </w:tc>
        <w:tc>
          <w:tcPr>
            <w:tcW w:w="2567" w:type="dxa"/>
          </w:tcPr>
          <w:p w14:paraId="6E7A790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ТІОТРИАЗОЛІН</w:t>
            </w:r>
          </w:p>
        </w:tc>
        <w:tc>
          <w:tcPr>
            <w:tcW w:w="2570" w:type="dxa"/>
          </w:tcPr>
          <w:p w14:paraId="6B81816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ТАБ. 200МГ №90(15*6)</w:t>
            </w:r>
          </w:p>
        </w:tc>
        <w:tc>
          <w:tcPr>
            <w:tcW w:w="1302" w:type="dxa"/>
          </w:tcPr>
          <w:p w14:paraId="52806F9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24DCBBE" w14:textId="223E7E4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D8E1FF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511DD514" w14:textId="77777777" w:rsidTr="00C41CDB">
        <w:tc>
          <w:tcPr>
            <w:tcW w:w="532" w:type="dxa"/>
          </w:tcPr>
          <w:p w14:paraId="4E297FD6" w14:textId="7BDB3FB4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</w:t>
            </w:r>
          </w:p>
        </w:tc>
        <w:tc>
          <w:tcPr>
            <w:tcW w:w="2567" w:type="dxa"/>
          </w:tcPr>
          <w:p w14:paraId="291A230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ТОПІРОМАКС 100</w:t>
            </w:r>
          </w:p>
        </w:tc>
        <w:tc>
          <w:tcPr>
            <w:tcW w:w="2570" w:type="dxa"/>
          </w:tcPr>
          <w:p w14:paraId="6ABEF87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100 мг №30 (10х3)</w:t>
            </w:r>
          </w:p>
        </w:tc>
        <w:tc>
          <w:tcPr>
            <w:tcW w:w="1302" w:type="dxa"/>
          </w:tcPr>
          <w:p w14:paraId="0797096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B4FED04" w14:textId="244509D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44473D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2099C8D" w14:textId="77777777" w:rsidTr="00C41CDB">
        <w:tc>
          <w:tcPr>
            <w:tcW w:w="532" w:type="dxa"/>
          </w:tcPr>
          <w:p w14:paraId="00843A69" w14:textId="030D5E93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</w:t>
            </w:r>
          </w:p>
        </w:tc>
        <w:tc>
          <w:tcPr>
            <w:tcW w:w="2567" w:type="dxa"/>
          </w:tcPr>
          <w:p w14:paraId="6BC16EF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ТОПІРОМАКС 25</w:t>
            </w:r>
          </w:p>
        </w:tc>
        <w:tc>
          <w:tcPr>
            <w:tcW w:w="2570" w:type="dxa"/>
          </w:tcPr>
          <w:p w14:paraId="76CAC2A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25 мг №30 (10х3)</w:t>
            </w:r>
          </w:p>
        </w:tc>
        <w:tc>
          <w:tcPr>
            <w:tcW w:w="1302" w:type="dxa"/>
          </w:tcPr>
          <w:p w14:paraId="48B85E0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B99C28D" w14:textId="4850397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4C9853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46D09F1C" w14:textId="77777777" w:rsidTr="00C41CDB">
        <w:tc>
          <w:tcPr>
            <w:tcW w:w="532" w:type="dxa"/>
          </w:tcPr>
          <w:p w14:paraId="35C79ED2" w14:textId="32F1F1BD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283</w:t>
            </w:r>
          </w:p>
        </w:tc>
        <w:tc>
          <w:tcPr>
            <w:tcW w:w="2567" w:type="dxa"/>
          </w:tcPr>
          <w:p w14:paraId="4624B0B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ТОРСИД</w:t>
            </w:r>
          </w:p>
        </w:tc>
        <w:tc>
          <w:tcPr>
            <w:tcW w:w="2570" w:type="dxa"/>
          </w:tcPr>
          <w:p w14:paraId="089C087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10 мг №90 (10х9)</w:t>
            </w:r>
          </w:p>
        </w:tc>
        <w:tc>
          <w:tcPr>
            <w:tcW w:w="1302" w:type="dxa"/>
          </w:tcPr>
          <w:p w14:paraId="71D6ED5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4FD889B" w14:textId="63FCBC76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D6E982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E36B7C4" w14:textId="77777777" w:rsidTr="00C41CDB">
        <w:tc>
          <w:tcPr>
            <w:tcW w:w="532" w:type="dxa"/>
          </w:tcPr>
          <w:p w14:paraId="4C74C7D1" w14:textId="06D3AC51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</w:t>
            </w:r>
          </w:p>
        </w:tc>
        <w:tc>
          <w:tcPr>
            <w:tcW w:w="2567" w:type="dxa"/>
          </w:tcPr>
          <w:p w14:paraId="3722842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ТРАМАДОЛ-ЗН</w:t>
            </w:r>
          </w:p>
        </w:tc>
        <w:tc>
          <w:tcPr>
            <w:tcW w:w="2570" w:type="dxa"/>
          </w:tcPr>
          <w:p w14:paraId="423597B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50 мг №10</w:t>
            </w:r>
          </w:p>
        </w:tc>
        <w:tc>
          <w:tcPr>
            <w:tcW w:w="1302" w:type="dxa"/>
          </w:tcPr>
          <w:p w14:paraId="4714461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D0A8B32" w14:textId="5D5CAAE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88AC1B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D3BC1A0" w14:textId="77777777" w:rsidTr="00C41CDB">
        <w:tc>
          <w:tcPr>
            <w:tcW w:w="532" w:type="dxa"/>
          </w:tcPr>
          <w:p w14:paraId="5434A0B6" w14:textId="018662F1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</w:t>
            </w:r>
          </w:p>
        </w:tc>
        <w:tc>
          <w:tcPr>
            <w:tcW w:w="2567" w:type="dxa"/>
          </w:tcPr>
          <w:p w14:paraId="02063D0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ТРАМАДОЛУ ГІДРОХЛОРИД</w:t>
            </w:r>
          </w:p>
        </w:tc>
        <w:tc>
          <w:tcPr>
            <w:tcW w:w="2570" w:type="dxa"/>
          </w:tcPr>
          <w:p w14:paraId="446050B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5 % по 2 мл №10</w:t>
            </w:r>
          </w:p>
        </w:tc>
        <w:tc>
          <w:tcPr>
            <w:tcW w:w="1302" w:type="dxa"/>
          </w:tcPr>
          <w:p w14:paraId="5C67FBC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E058381" w14:textId="6FD1BDB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492C27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FC12864" w14:textId="77777777" w:rsidTr="00C41CDB">
        <w:tc>
          <w:tcPr>
            <w:tcW w:w="532" w:type="dxa"/>
          </w:tcPr>
          <w:p w14:paraId="387FE1FB" w14:textId="1B8E5DEB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</w:t>
            </w:r>
          </w:p>
        </w:tc>
        <w:tc>
          <w:tcPr>
            <w:tcW w:w="2567" w:type="dxa"/>
          </w:tcPr>
          <w:p w14:paraId="1D0D1F4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ТРИНЕФРОН-ЗДОРОВ'Я</w:t>
            </w:r>
          </w:p>
        </w:tc>
        <w:tc>
          <w:tcPr>
            <w:tcW w:w="2570" w:type="dxa"/>
          </w:tcPr>
          <w:p w14:paraId="1B755FA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№60 (10х6)</w:t>
            </w:r>
          </w:p>
        </w:tc>
        <w:tc>
          <w:tcPr>
            <w:tcW w:w="1302" w:type="dxa"/>
          </w:tcPr>
          <w:p w14:paraId="48F887F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0E43FE0" w14:textId="1C32191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F73278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0C604C2A" w14:textId="77777777" w:rsidTr="00C41CDB">
        <w:tc>
          <w:tcPr>
            <w:tcW w:w="532" w:type="dxa"/>
          </w:tcPr>
          <w:p w14:paraId="00372CF2" w14:textId="3FB5B3D9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287</w:t>
            </w:r>
          </w:p>
        </w:tc>
        <w:tc>
          <w:tcPr>
            <w:tcW w:w="2567" w:type="dxa"/>
          </w:tcPr>
          <w:p w14:paraId="5FC3DE4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ТРИНЕФРОН-ЗДОРОВ'Я</w:t>
            </w:r>
          </w:p>
        </w:tc>
        <w:tc>
          <w:tcPr>
            <w:tcW w:w="2570" w:type="dxa"/>
          </w:tcPr>
          <w:p w14:paraId="7832797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краплі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50 мл</w:t>
            </w:r>
          </w:p>
        </w:tc>
        <w:tc>
          <w:tcPr>
            <w:tcW w:w="1302" w:type="dxa"/>
          </w:tcPr>
          <w:p w14:paraId="7550A61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36AE39C" w14:textId="018563C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6AAAA9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6628B1E" w14:textId="77777777" w:rsidTr="00C41CDB">
        <w:tc>
          <w:tcPr>
            <w:tcW w:w="532" w:type="dxa"/>
          </w:tcPr>
          <w:p w14:paraId="655695F0" w14:textId="38C16902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</w:t>
            </w:r>
          </w:p>
        </w:tc>
        <w:tc>
          <w:tcPr>
            <w:tcW w:w="2567" w:type="dxa"/>
          </w:tcPr>
          <w:p w14:paraId="45C2F83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ТРИТТІКО</w:t>
            </w:r>
          </w:p>
        </w:tc>
        <w:tc>
          <w:tcPr>
            <w:tcW w:w="2570" w:type="dxa"/>
          </w:tcPr>
          <w:p w14:paraId="63BA5D7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./д. по 75 мг №30 (15х2)</w:t>
            </w:r>
          </w:p>
        </w:tc>
        <w:tc>
          <w:tcPr>
            <w:tcW w:w="1302" w:type="dxa"/>
          </w:tcPr>
          <w:p w14:paraId="69E0EF6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FA1144B" w14:textId="3200F5C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1946E9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B37D05F" w14:textId="77777777" w:rsidTr="00C41CDB">
        <w:tc>
          <w:tcPr>
            <w:tcW w:w="532" w:type="dxa"/>
          </w:tcPr>
          <w:p w14:paraId="5D7FBA97" w14:textId="6EE6335C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</w:t>
            </w:r>
          </w:p>
        </w:tc>
        <w:tc>
          <w:tcPr>
            <w:tcW w:w="2567" w:type="dxa"/>
          </w:tcPr>
          <w:p w14:paraId="082611A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ТРИФАС 10</w:t>
            </w:r>
          </w:p>
        </w:tc>
        <w:tc>
          <w:tcPr>
            <w:tcW w:w="2570" w:type="dxa"/>
          </w:tcPr>
          <w:p w14:paraId="377F91C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10 мг №30 (10х3)</w:t>
            </w:r>
          </w:p>
        </w:tc>
        <w:tc>
          <w:tcPr>
            <w:tcW w:w="1302" w:type="dxa"/>
          </w:tcPr>
          <w:p w14:paraId="3AC6436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4093B6B" w14:textId="754D8A7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139387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353B481F" w14:textId="77777777" w:rsidTr="00C41CDB">
        <w:tc>
          <w:tcPr>
            <w:tcW w:w="532" w:type="dxa"/>
          </w:tcPr>
          <w:p w14:paraId="5741AD9E" w14:textId="104D5520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</w:t>
            </w:r>
          </w:p>
        </w:tc>
        <w:tc>
          <w:tcPr>
            <w:tcW w:w="2567" w:type="dxa"/>
          </w:tcPr>
          <w:p w14:paraId="0DAE6FD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УКРЛІВ</w:t>
            </w:r>
          </w:p>
        </w:tc>
        <w:tc>
          <w:tcPr>
            <w:tcW w:w="2570" w:type="dxa"/>
          </w:tcPr>
          <w:p w14:paraId="7804BAE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СУСП. 250МГ/5МЛ 200МЛ</w:t>
            </w:r>
          </w:p>
        </w:tc>
        <w:tc>
          <w:tcPr>
            <w:tcW w:w="1302" w:type="dxa"/>
          </w:tcPr>
          <w:p w14:paraId="34AC130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8842F06" w14:textId="6314EBE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320CEF0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282A90E" w14:textId="77777777" w:rsidTr="00C41CDB">
        <w:tc>
          <w:tcPr>
            <w:tcW w:w="532" w:type="dxa"/>
          </w:tcPr>
          <w:p w14:paraId="3E4A9FE8" w14:textId="01C7541E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291</w:t>
            </w:r>
          </w:p>
        </w:tc>
        <w:tc>
          <w:tcPr>
            <w:tcW w:w="2567" w:type="dxa"/>
          </w:tcPr>
          <w:p w14:paraId="4FE56E8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УКРЛІВ</w:t>
            </w:r>
          </w:p>
        </w:tc>
        <w:tc>
          <w:tcPr>
            <w:tcW w:w="2570" w:type="dxa"/>
          </w:tcPr>
          <w:p w14:paraId="2FCE3CC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500 мг №100 (10х10)</w:t>
            </w:r>
          </w:p>
        </w:tc>
        <w:tc>
          <w:tcPr>
            <w:tcW w:w="1302" w:type="dxa"/>
          </w:tcPr>
          <w:p w14:paraId="144259B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5FEBBA5" w14:textId="4862E04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8716D8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1937C9A7" w14:textId="77777777" w:rsidTr="00C41CDB">
        <w:tc>
          <w:tcPr>
            <w:tcW w:w="532" w:type="dxa"/>
          </w:tcPr>
          <w:p w14:paraId="499C6AF5" w14:textId="56F2ABCF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</w:t>
            </w:r>
          </w:p>
        </w:tc>
        <w:tc>
          <w:tcPr>
            <w:tcW w:w="2567" w:type="dxa"/>
          </w:tcPr>
          <w:p w14:paraId="10C00FE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УЛЬТРАФАСТИН</w:t>
            </w:r>
          </w:p>
        </w:tc>
        <w:tc>
          <w:tcPr>
            <w:tcW w:w="2570" w:type="dxa"/>
          </w:tcPr>
          <w:p w14:paraId="332F9F2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гель 2.5 % по 30 г</w:t>
            </w:r>
          </w:p>
        </w:tc>
        <w:tc>
          <w:tcPr>
            <w:tcW w:w="1302" w:type="dxa"/>
          </w:tcPr>
          <w:p w14:paraId="0F74C19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4FAAEBB" w14:textId="5077654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00E21E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CBB7E31" w14:textId="77777777" w:rsidTr="00C41CDB">
        <w:tc>
          <w:tcPr>
            <w:tcW w:w="532" w:type="dxa"/>
          </w:tcPr>
          <w:p w14:paraId="0C3FD5A0" w14:textId="36B604C9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293</w:t>
            </w:r>
          </w:p>
        </w:tc>
        <w:tc>
          <w:tcPr>
            <w:tcW w:w="2567" w:type="dxa"/>
          </w:tcPr>
          <w:p w14:paraId="07F3195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УРСОФАЛЬК</w:t>
            </w:r>
          </w:p>
        </w:tc>
        <w:tc>
          <w:tcPr>
            <w:tcW w:w="2570" w:type="dxa"/>
          </w:tcPr>
          <w:p w14:paraId="141F092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250 мг №10</w:t>
            </w:r>
          </w:p>
        </w:tc>
        <w:tc>
          <w:tcPr>
            <w:tcW w:w="1302" w:type="dxa"/>
          </w:tcPr>
          <w:p w14:paraId="2EEDED2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5ADDC28" w14:textId="0D346AB2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9E3A19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C621D94" w14:textId="77777777" w:rsidTr="00C41CDB">
        <w:tc>
          <w:tcPr>
            <w:tcW w:w="532" w:type="dxa"/>
          </w:tcPr>
          <w:p w14:paraId="2FE4F159" w14:textId="7FE262AA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</w:t>
            </w:r>
          </w:p>
        </w:tc>
        <w:tc>
          <w:tcPr>
            <w:tcW w:w="2567" w:type="dxa"/>
          </w:tcPr>
          <w:p w14:paraId="7D0BAB1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УРСОФАЛЬК</w:t>
            </w:r>
          </w:p>
        </w:tc>
        <w:tc>
          <w:tcPr>
            <w:tcW w:w="2570" w:type="dxa"/>
          </w:tcPr>
          <w:p w14:paraId="43B051D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250 мг №100 (25х4)</w:t>
            </w:r>
          </w:p>
        </w:tc>
        <w:tc>
          <w:tcPr>
            <w:tcW w:w="1302" w:type="dxa"/>
          </w:tcPr>
          <w:p w14:paraId="0DDA7D1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E3FE0D8" w14:textId="78AFDDBC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53A1AC7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2BFC23AB" w14:textId="77777777" w:rsidTr="00C41CDB">
        <w:tc>
          <w:tcPr>
            <w:tcW w:w="532" w:type="dxa"/>
          </w:tcPr>
          <w:p w14:paraId="5B15BA7D" w14:textId="2AF0172F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</w:t>
            </w:r>
          </w:p>
        </w:tc>
        <w:tc>
          <w:tcPr>
            <w:tcW w:w="2567" w:type="dxa"/>
          </w:tcPr>
          <w:p w14:paraId="6BA033D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УРСОХОЛ</w:t>
            </w:r>
          </w:p>
        </w:tc>
        <w:tc>
          <w:tcPr>
            <w:tcW w:w="2570" w:type="dxa"/>
          </w:tcPr>
          <w:p w14:paraId="7BF17E3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капсули по 250 мг №100 (10х10)</w:t>
            </w:r>
          </w:p>
        </w:tc>
        <w:tc>
          <w:tcPr>
            <w:tcW w:w="1302" w:type="dxa"/>
          </w:tcPr>
          <w:p w14:paraId="2B62155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7A831BE7" w14:textId="11FCD41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2D261B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71DD2C1D" w14:textId="77777777" w:rsidTr="00C41CDB">
        <w:tc>
          <w:tcPr>
            <w:tcW w:w="532" w:type="dxa"/>
          </w:tcPr>
          <w:p w14:paraId="02F11DB5" w14:textId="57B630A0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</w:t>
            </w:r>
          </w:p>
        </w:tc>
        <w:tc>
          <w:tcPr>
            <w:tcW w:w="2567" w:type="dxa"/>
          </w:tcPr>
          <w:p w14:paraId="770D604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ФЕНАЗЕПАМ IC</w:t>
            </w:r>
          </w:p>
        </w:tc>
        <w:tc>
          <w:tcPr>
            <w:tcW w:w="2570" w:type="dxa"/>
          </w:tcPr>
          <w:p w14:paraId="57334E2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0.001 г №50 (10х5)</w:t>
            </w:r>
          </w:p>
        </w:tc>
        <w:tc>
          <w:tcPr>
            <w:tcW w:w="1302" w:type="dxa"/>
          </w:tcPr>
          <w:p w14:paraId="6269B47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648F35F" w14:textId="6CD92B9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7AD63D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44B6019" w14:textId="77777777" w:rsidTr="00C41CDB">
        <w:tc>
          <w:tcPr>
            <w:tcW w:w="532" w:type="dxa"/>
          </w:tcPr>
          <w:p w14:paraId="4CF24706" w14:textId="03746011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</w:t>
            </w:r>
          </w:p>
        </w:tc>
        <w:tc>
          <w:tcPr>
            <w:tcW w:w="2567" w:type="dxa"/>
          </w:tcPr>
          <w:p w14:paraId="059BA00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ФІЗІОТЕНС</w:t>
            </w:r>
          </w:p>
        </w:tc>
        <w:tc>
          <w:tcPr>
            <w:tcW w:w="2570" w:type="dxa"/>
          </w:tcPr>
          <w:p w14:paraId="3E55EC4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0.4 мг №28</w:t>
            </w:r>
          </w:p>
        </w:tc>
        <w:tc>
          <w:tcPr>
            <w:tcW w:w="1302" w:type="dxa"/>
          </w:tcPr>
          <w:p w14:paraId="2050515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1563630" w14:textId="0C3D220F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369937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FEACF2E" w14:textId="77777777" w:rsidTr="00C41CDB">
        <w:tc>
          <w:tcPr>
            <w:tcW w:w="532" w:type="dxa"/>
          </w:tcPr>
          <w:p w14:paraId="3AB28DE7" w14:textId="22961BE8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</w:t>
            </w:r>
          </w:p>
        </w:tc>
        <w:tc>
          <w:tcPr>
            <w:tcW w:w="2567" w:type="dxa"/>
          </w:tcPr>
          <w:p w14:paraId="6EFAA33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ФЛЕМОКСИН СОЛЮТАБ</w:t>
            </w:r>
          </w:p>
        </w:tc>
        <w:tc>
          <w:tcPr>
            <w:tcW w:w="2570" w:type="dxa"/>
          </w:tcPr>
          <w:p w14:paraId="20538B8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дисперг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1000 мг №20 (5х4)</w:t>
            </w:r>
          </w:p>
        </w:tc>
        <w:tc>
          <w:tcPr>
            <w:tcW w:w="1302" w:type="dxa"/>
          </w:tcPr>
          <w:p w14:paraId="6DB9538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01DB10F" w14:textId="444D8A2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E1E6A8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6A10A6C6" w14:textId="77777777" w:rsidTr="00C41CDB">
        <w:tc>
          <w:tcPr>
            <w:tcW w:w="532" w:type="dxa"/>
          </w:tcPr>
          <w:p w14:paraId="6E1B12BE" w14:textId="73B961CE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</w:t>
            </w:r>
          </w:p>
        </w:tc>
        <w:tc>
          <w:tcPr>
            <w:tcW w:w="2567" w:type="dxa"/>
          </w:tcPr>
          <w:p w14:paraId="1FAAE6C1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ФЛЮКОЛД саше пор. д/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570" w:type="dxa"/>
          </w:tcPr>
          <w:p w14:paraId="7A634AF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р-ну 5г №10</w:t>
            </w:r>
          </w:p>
        </w:tc>
        <w:tc>
          <w:tcPr>
            <w:tcW w:w="1302" w:type="dxa"/>
          </w:tcPr>
          <w:p w14:paraId="24081A0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4E3F98D5" w14:textId="79C56030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78D6F8B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28D7396E" w14:textId="77777777" w:rsidTr="00C41CDB">
        <w:tc>
          <w:tcPr>
            <w:tcW w:w="532" w:type="dxa"/>
          </w:tcPr>
          <w:p w14:paraId="1BDAE48E" w14:textId="29EA0377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</w:t>
            </w:r>
          </w:p>
        </w:tc>
        <w:tc>
          <w:tcPr>
            <w:tcW w:w="2567" w:type="dxa"/>
          </w:tcPr>
          <w:p w14:paraId="377EE14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ФОРКСІГА</w:t>
            </w:r>
          </w:p>
        </w:tc>
        <w:tc>
          <w:tcPr>
            <w:tcW w:w="2570" w:type="dxa"/>
          </w:tcPr>
          <w:p w14:paraId="1994EB1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 мг №30 (10х3)</w:t>
            </w:r>
          </w:p>
        </w:tc>
        <w:tc>
          <w:tcPr>
            <w:tcW w:w="1302" w:type="dxa"/>
          </w:tcPr>
          <w:p w14:paraId="315DAE4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10A73DF" w14:textId="65DB83D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090BE83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D1AE94C" w14:textId="77777777" w:rsidTr="00C41CDB">
        <w:tc>
          <w:tcPr>
            <w:tcW w:w="532" w:type="dxa"/>
          </w:tcPr>
          <w:p w14:paraId="63C2F495" w14:textId="1193A7CD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</w:t>
            </w:r>
          </w:p>
        </w:tc>
        <w:tc>
          <w:tcPr>
            <w:tcW w:w="2567" w:type="dxa"/>
          </w:tcPr>
          <w:p w14:paraId="492DE27D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ХАЙРІМОЗ</w:t>
            </w:r>
          </w:p>
        </w:tc>
        <w:tc>
          <w:tcPr>
            <w:tcW w:w="2570" w:type="dxa"/>
          </w:tcPr>
          <w:p w14:paraId="0056BC3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40 мг по 0.8 мл №2</w:t>
            </w:r>
          </w:p>
        </w:tc>
        <w:tc>
          <w:tcPr>
            <w:tcW w:w="1302" w:type="dxa"/>
          </w:tcPr>
          <w:p w14:paraId="1A2E3B1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A7F458D" w14:textId="71F3346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F9BF53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6AD9384" w14:textId="77777777" w:rsidTr="00C41CDB">
        <w:tc>
          <w:tcPr>
            <w:tcW w:w="532" w:type="dxa"/>
          </w:tcPr>
          <w:p w14:paraId="4C74DC01" w14:textId="68992675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</w:t>
            </w:r>
          </w:p>
        </w:tc>
        <w:tc>
          <w:tcPr>
            <w:tcW w:w="2567" w:type="dxa"/>
          </w:tcPr>
          <w:p w14:paraId="3A28F29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ЦЕРАКСОН</w:t>
            </w:r>
          </w:p>
        </w:tc>
        <w:tc>
          <w:tcPr>
            <w:tcW w:w="2570" w:type="dxa"/>
          </w:tcPr>
          <w:p w14:paraId="4FEEAD9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500 мг №20 (5х4)</w:t>
            </w:r>
          </w:p>
        </w:tc>
        <w:tc>
          <w:tcPr>
            <w:tcW w:w="1302" w:type="dxa"/>
          </w:tcPr>
          <w:p w14:paraId="3AA0557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12858E69" w14:textId="7A9ED6B8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8B519D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7E8E15AF" w14:textId="77777777" w:rsidTr="00C41CDB">
        <w:tc>
          <w:tcPr>
            <w:tcW w:w="532" w:type="dxa"/>
          </w:tcPr>
          <w:p w14:paraId="0C010832" w14:textId="56653F2D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</w:t>
            </w:r>
          </w:p>
        </w:tc>
        <w:tc>
          <w:tcPr>
            <w:tcW w:w="2567" w:type="dxa"/>
          </w:tcPr>
          <w:p w14:paraId="1EA4267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ЦЕТРИЛЕВ НЕО</w:t>
            </w:r>
          </w:p>
        </w:tc>
        <w:tc>
          <w:tcPr>
            <w:tcW w:w="2570" w:type="dxa"/>
          </w:tcPr>
          <w:p w14:paraId="1A64042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 мг №100 (10х10)</w:t>
            </w:r>
          </w:p>
        </w:tc>
        <w:tc>
          <w:tcPr>
            <w:tcW w:w="1302" w:type="dxa"/>
          </w:tcPr>
          <w:p w14:paraId="57BE3296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09FF7DF2" w14:textId="33FBA38D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98F6E7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442C45" w14:paraId="5D95C685" w14:textId="77777777" w:rsidTr="00C41CDB">
        <w:tc>
          <w:tcPr>
            <w:tcW w:w="532" w:type="dxa"/>
          </w:tcPr>
          <w:p w14:paraId="2BE2D2D6" w14:textId="0535980A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</w:t>
            </w:r>
          </w:p>
        </w:tc>
        <w:tc>
          <w:tcPr>
            <w:tcW w:w="2567" w:type="dxa"/>
          </w:tcPr>
          <w:p w14:paraId="37BF23C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ЦИКЛОДОЛ</w:t>
            </w:r>
          </w:p>
        </w:tc>
        <w:tc>
          <w:tcPr>
            <w:tcW w:w="2570" w:type="dxa"/>
          </w:tcPr>
          <w:p w14:paraId="3ACB4595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таблетки по 2 мг №40 (10х4)</w:t>
            </w:r>
          </w:p>
        </w:tc>
        <w:tc>
          <w:tcPr>
            <w:tcW w:w="1302" w:type="dxa"/>
          </w:tcPr>
          <w:p w14:paraId="52FC90A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23392DE3" w14:textId="36A78094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3A21F4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1BA7F47E" w14:textId="77777777" w:rsidTr="00C41CDB">
        <w:tc>
          <w:tcPr>
            <w:tcW w:w="532" w:type="dxa"/>
          </w:tcPr>
          <w:p w14:paraId="55EDC836" w14:textId="74166051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</w:t>
            </w:r>
          </w:p>
        </w:tc>
        <w:tc>
          <w:tcPr>
            <w:tcW w:w="2567" w:type="dxa"/>
          </w:tcPr>
          <w:p w14:paraId="1E26AF0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ЦИТІМАКС-ДАРНИЦЯ</w:t>
            </w:r>
          </w:p>
        </w:tc>
        <w:tc>
          <w:tcPr>
            <w:tcW w:w="2570" w:type="dxa"/>
          </w:tcPr>
          <w:p w14:paraId="4D15C9EE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д/ін. 250 мг/мл по 4 мл №10</w:t>
            </w:r>
          </w:p>
        </w:tc>
        <w:tc>
          <w:tcPr>
            <w:tcW w:w="1302" w:type="dxa"/>
          </w:tcPr>
          <w:p w14:paraId="4125815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7F08B3F" w14:textId="3E46E755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21ADD4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385E6C98" w14:textId="77777777" w:rsidTr="00C41CDB">
        <w:tc>
          <w:tcPr>
            <w:tcW w:w="532" w:type="dxa"/>
          </w:tcPr>
          <w:p w14:paraId="155B3761" w14:textId="1979F578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</w:t>
            </w:r>
          </w:p>
        </w:tc>
        <w:tc>
          <w:tcPr>
            <w:tcW w:w="2567" w:type="dxa"/>
          </w:tcPr>
          <w:p w14:paraId="6768412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ЮПЕРІО</w:t>
            </w:r>
          </w:p>
        </w:tc>
        <w:tc>
          <w:tcPr>
            <w:tcW w:w="2570" w:type="dxa"/>
          </w:tcPr>
          <w:p w14:paraId="259868DC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100 мг №28 (14х2)</w:t>
            </w:r>
          </w:p>
        </w:tc>
        <w:tc>
          <w:tcPr>
            <w:tcW w:w="1302" w:type="dxa"/>
          </w:tcPr>
          <w:p w14:paraId="65F42CE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2FB84C7" w14:textId="56DFE229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6621C3B9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432A8AB" w14:textId="77777777" w:rsidTr="00C41CDB">
        <w:tc>
          <w:tcPr>
            <w:tcW w:w="532" w:type="dxa"/>
          </w:tcPr>
          <w:p w14:paraId="1978DBA3" w14:textId="76CAC1C0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</w:t>
            </w:r>
          </w:p>
        </w:tc>
        <w:tc>
          <w:tcPr>
            <w:tcW w:w="2567" w:type="dxa"/>
          </w:tcPr>
          <w:p w14:paraId="4C8EBC94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ЮПЕРІО</w:t>
            </w:r>
          </w:p>
        </w:tc>
        <w:tc>
          <w:tcPr>
            <w:tcW w:w="2570" w:type="dxa"/>
          </w:tcPr>
          <w:p w14:paraId="1AE554BB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200 мг №28 (14х2)</w:t>
            </w:r>
          </w:p>
        </w:tc>
        <w:tc>
          <w:tcPr>
            <w:tcW w:w="1302" w:type="dxa"/>
          </w:tcPr>
          <w:p w14:paraId="1900091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6AF0510A" w14:textId="636AF32E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2061D4EF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62862A7D" w14:textId="77777777" w:rsidTr="00C41CDB">
        <w:tc>
          <w:tcPr>
            <w:tcW w:w="532" w:type="dxa"/>
          </w:tcPr>
          <w:p w14:paraId="067D8BC8" w14:textId="5B77D5B0" w:rsidR="00C41CDB" w:rsidRPr="00442C45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</w:t>
            </w:r>
          </w:p>
        </w:tc>
        <w:tc>
          <w:tcPr>
            <w:tcW w:w="2567" w:type="dxa"/>
          </w:tcPr>
          <w:p w14:paraId="19681B1A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ЮПЕРІО</w:t>
            </w:r>
          </w:p>
        </w:tc>
        <w:tc>
          <w:tcPr>
            <w:tcW w:w="2570" w:type="dxa"/>
          </w:tcPr>
          <w:p w14:paraId="49E464B3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таблетки, в/плів. </w:t>
            </w:r>
            <w:proofErr w:type="spellStart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обол</w:t>
            </w:r>
            <w:proofErr w:type="spellEnd"/>
            <w:r w:rsidRPr="00442C4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50 мг №28 (14х2)</w:t>
            </w:r>
          </w:p>
        </w:tc>
        <w:tc>
          <w:tcPr>
            <w:tcW w:w="1302" w:type="dxa"/>
          </w:tcPr>
          <w:p w14:paraId="1F127272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59F7FFF7" w14:textId="3168DDD1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1A2397E0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41CDB" w:rsidRPr="00F63102" w14:paraId="4C76FB5E" w14:textId="77777777" w:rsidTr="00C41CDB">
        <w:tc>
          <w:tcPr>
            <w:tcW w:w="532" w:type="dxa"/>
          </w:tcPr>
          <w:p w14:paraId="5018ED81" w14:textId="1F4DB35B" w:rsidR="00C41CDB" w:rsidRPr="00E32A38" w:rsidRDefault="002D54DD" w:rsidP="00A141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</w:t>
            </w:r>
          </w:p>
        </w:tc>
        <w:tc>
          <w:tcPr>
            <w:tcW w:w="2567" w:type="dxa"/>
          </w:tcPr>
          <w:p w14:paraId="675C3D83" w14:textId="77777777" w:rsidR="00C41CDB" w:rsidRPr="00E32A38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32A3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Гардасил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9</w:t>
            </w:r>
          </w:p>
        </w:tc>
        <w:tc>
          <w:tcPr>
            <w:tcW w:w="2570" w:type="dxa"/>
          </w:tcPr>
          <w:p w14:paraId="58B0A7A6" w14:textId="77777777" w:rsidR="00C41CDB" w:rsidRPr="00E32A38" w:rsidRDefault="00C41CDB" w:rsidP="00E32A38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101010"/>
                <w:kern w:val="36"/>
                <w:sz w:val="18"/>
                <w:szCs w:val="18"/>
                <w:lang w:val="ru-RU" w:eastAsia="ru-RU"/>
              </w:rPr>
            </w:pPr>
            <w:proofErr w:type="spellStart"/>
            <w:r w:rsidRPr="00E32A38">
              <w:rPr>
                <w:rFonts w:ascii="Times New Roman" w:eastAsia="Times New Roman" w:hAnsi="Times New Roman" w:cs="Times New Roman"/>
                <w:bCs/>
                <w:color w:val="101010"/>
                <w:kern w:val="36"/>
                <w:sz w:val="18"/>
                <w:szCs w:val="18"/>
                <w:lang w:val="ru-RU" w:eastAsia="ru-RU"/>
              </w:rPr>
              <w:t>суспензія</w:t>
            </w:r>
            <w:proofErr w:type="spellEnd"/>
            <w:r w:rsidRPr="00E32A38">
              <w:rPr>
                <w:rFonts w:ascii="Times New Roman" w:eastAsia="Times New Roman" w:hAnsi="Times New Roman" w:cs="Times New Roman"/>
                <w:bCs/>
                <w:color w:val="101010"/>
                <w:kern w:val="36"/>
                <w:sz w:val="18"/>
                <w:szCs w:val="18"/>
                <w:lang w:val="ru-RU" w:eastAsia="ru-RU"/>
              </w:rPr>
              <w:t xml:space="preserve"> д/</w:t>
            </w:r>
            <w:proofErr w:type="spellStart"/>
            <w:r w:rsidRPr="00E32A38">
              <w:rPr>
                <w:rFonts w:ascii="Times New Roman" w:eastAsia="Times New Roman" w:hAnsi="Times New Roman" w:cs="Times New Roman"/>
                <w:bCs/>
                <w:color w:val="101010"/>
                <w:kern w:val="36"/>
                <w:sz w:val="18"/>
                <w:szCs w:val="18"/>
                <w:lang w:val="ru-RU" w:eastAsia="ru-RU"/>
              </w:rPr>
              <w:t>ін</w:t>
            </w:r>
            <w:proofErr w:type="spellEnd"/>
            <w:r w:rsidRPr="00E32A38">
              <w:rPr>
                <w:rFonts w:ascii="Times New Roman" w:eastAsia="Times New Roman" w:hAnsi="Times New Roman" w:cs="Times New Roman"/>
                <w:bCs/>
                <w:color w:val="101010"/>
                <w:kern w:val="36"/>
                <w:sz w:val="18"/>
                <w:szCs w:val="18"/>
                <w:lang w:val="ru-RU" w:eastAsia="ru-RU"/>
              </w:rPr>
              <w:t xml:space="preserve">. 1 доза по 0.5 мл №1 у поперед. </w:t>
            </w:r>
            <w:proofErr w:type="spellStart"/>
            <w:r w:rsidRPr="00E32A38">
              <w:rPr>
                <w:rFonts w:ascii="Times New Roman" w:eastAsia="Times New Roman" w:hAnsi="Times New Roman" w:cs="Times New Roman"/>
                <w:bCs/>
                <w:color w:val="101010"/>
                <w:kern w:val="36"/>
                <w:sz w:val="18"/>
                <w:szCs w:val="18"/>
                <w:lang w:val="ru-RU" w:eastAsia="ru-RU"/>
              </w:rPr>
              <w:t>запов</w:t>
            </w:r>
            <w:proofErr w:type="spellEnd"/>
            <w:r w:rsidRPr="00E32A38">
              <w:rPr>
                <w:rFonts w:ascii="Times New Roman" w:eastAsia="Times New Roman" w:hAnsi="Times New Roman" w:cs="Times New Roman"/>
                <w:bCs/>
                <w:color w:val="101010"/>
                <w:kern w:val="36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E32A38">
              <w:rPr>
                <w:rFonts w:ascii="Times New Roman" w:eastAsia="Times New Roman" w:hAnsi="Times New Roman" w:cs="Times New Roman"/>
                <w:bCs/>
                <w:color w:val="101010"/>
                <w:kern w:val="36"/>
                <w:sz w:val="18"/>
                <w:szCs w:val="18"/>
                <w:lang w:val="ru-RU" w:eastAsia="ru-RU"/>
              </w:rPr>
              <w:t>шпр</w:t>
            </w:r>
            <w:proofErr w:type="spellEnd"/>
            <w:r w:rsidRPr="00E32A38">
              <w:rPr>
                <w:rFonts w:ascii="Times New Roman" w:eastAsia="Times New Roman" w:hAnsi="Times New Roman" w:cs="Times New Roman"/>
                <w:bCs/>
                <w:color w:val="101010"/>
                <w:kern w:val="36"/>
                <w:sz w:val="18"/>
                <w:szCs w:val="18"/>
                <w:lang w:val="ru-RU" w:eastAsia="ru-RU"/>
              </w:rPr>
              <w:t xml:space="preserve">. з 2-ма </w:t>
            </w:r>
            <w:proofErr w:type="spellStart"/>
            <w:r w:rsidRPr="00E32A38">
              <w:rPr>
                <w:rFonts w:ascii="Times New Roman" w:eastAsia="Times New Roman" w:hAnsi="Times New Roman" w:cs="Times New Roman"/>
                <w:bCs/>
                <w:color w:val="101010"/>
                <w:kern w:val="36"/>
                <w:sz w:val="18"/>
                <w:szCs w:val="18"/>
                <w:lang w:val="ru-RU" w:eastAsia="ru-RU"/>
              </w:rPr>
              <w:t>голк</w:t>
            </w:r>
            <w:proofErr w:type="spellEnd"/>
            <w:r w:rsidRPr="00E32A38">
              <w:rPr>
                <w:rFonts w:ascii="Times New Roman" w:eastAsia="Times New Roman" w:hAnsi="Times New Roman" w:cs="Times New Roman"/>
                <w:bCs/>
                <w:color w:val="101010"/>
                <w:kern w:val="36"/>
                <w:sz w:val="18"/>
                <w:szCs w:val="18"/>
                <w:lang w:val="ru-RU" w:eastAsia="ru-RU"/>
              </w:rPr>
              <w:t>.</w:t>
            </w:r>
          </w:p>
          <w:p w14:paraId="0C1C7C13" w14:textId="5CB8AA42" w:rsidR="00C41CDB" w:rsidRPr="00E32A38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02" w:type="dxa"/>
          </w:tcPr>
          <w:p w14:paraId="733C1C27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</w:tcPr>
          <w:p w14:paraId="3BD0A68A" w14:textId="21BD38E3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45" w:type="dxa"/>
          </w:tcPr>
          <w:p w14:paraId="4E91DA78" w14:textId="77777777" w:rsidR="00C41CDB" w:rsidRPr="00442C45" w:rsidRDefault="00C41CDB" w:rsidP="00A141B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0B9633D2" w14:textId="77777777" w:rsidR="00A141B1" w:rsidRPr="00A141B1" w:rsidRDefault="00A141B1" w:rsidP="007B1720">
      <w:pPr>
        <w:pStyle w:val="a9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4EBDA2" w14:textId="77777777" w:rsidR="00A141B1" w:rsidRDefault="00A141B1" w:rsidP="007B1720">
      <w:pPr>
        <w:pStyle w:val="a9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3CDA820" w14:textId="77777777" w:rsidR="00A141B1" w:rsidRDefault="00A141B1" w:rsidP="007B1720">
      <w:pPr>
        <w:pStyle w:val="a9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3B796E9" w14:textId="77777777" w:rsidR="00A141B1" w:rsidRDefault="00A141B1" w:rsidP="007B1720">
      <w:pPr>
        <w:pStyle w:val="a9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A1F7953" w14:textId="77777777" w:rsidR="00B962D9" w:rsidRDefault="00B962D9" w:rsidP="007B1720">
      <w:pPr>
        <w:pStyle w:val="a9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ectPr w:rsidR="00B962D9" w:rsidSect="00B962D9">
          <w:pgSz w:w="12240" w:h="15840"/>
          <w:pgMar w:top="709" w:right="709" w:bottom="709" w:left="1276" w:header="720" w:footer="720" w:gutter="0"/>
          <w:cols w:space="720"/>
          <w:docGrid w:linePitch="360"/>
        </w:sectPr>
      </w:pPr>
    </w:p>
    <w:p w14:paraId="72394498" w14:textId="74473093" w:rsidR="007B1720" w:rsidRPr="00931BB4" w:rsidRDefault="007B1720" w:rsidP="007B1720">
      <w:pPr>
        <w:pStyle w:val="a9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31B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Додаток 2</w:t>
      </w:r>
    </w:p>
    <w:p w14:paraId="1A097EA5" w14:textId="77777777" w:rsidR="007B1720" w:rsidRDefault="007B1720" w:rsidP="007B1720">
      <w:pPr>
        <w:pStyle w:val="a9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94C4A7E" w14:textId="77777777" w:rsidR="007B1720" w:rsidRPr="00EA1C3D" w:rsidRDefault="007B1720" w:rsidP="007B1720">
      <w:pPr>
        <w:pStyle w:val="a9"/>
        <w:ind w:left="4111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Директору Департаменту охорони здоров’я </w:t>
      </w:r>
    </w:p>
    <w:p w14:paraId="7ED2B9B5" w14:textId="77777777" w:rsidR="007B1720" w:rsidRPr="00EA1C3D" w:rsidRDefault="007B1720" w:rsidP="007B1720">
      <w:pPr>
        <w:pStyle w:val="a9"/>
        <w:ind w:left="411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та медичних послуг Черкаської міської ради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br/>
        <w:t>від __________________________________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br/>
        <w:t>(повне найменування юридичної особи / фізичної особи-підприємця)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br/>
        <w:t>код ЄДРПОУ (РНОКПП) _______________________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br/>
        <w:t>місцезнаходження (адреса) ________________________________</w:t>
      </w:r>
    </w:p>
    <w:p w14:paraId="752B515B" w14:textId="77777777" w:rsidR="007B1720" w:rsidRPr="00EA1C3D" w:rsidRDefault="007B1720" w:rsidP="007B1720">
      <w:pPr>
        <w:pStyle w:val="a9"/>
        <w:ind w:left="4111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телефон ______________________</w:t>
      </w:r>
    </w:p>
    <w:p w14:paraId="19DD12F6" w14:textId="77777777" w:rsidR="007B1720" w:rsidRPr="00EA1C3D" w:rsidRDefault="007B1720" w:rsidP="007B1720">
      <w:pPr>
        <w:pStyle w:val="a9"/>
        <w:ind w:left="411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e-</w:t>
      </w:r>
      <w:proofErr w:type="spellStart"/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mail</w:t>
      </w:r>
      <w:proofErr w:type="spellEnd"/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______________________</w:t>
      </w:r>
    </w:p>
    <w:p w14:paraId="512D276E" w14:textId="77777777" w:rsidR="007B1720" w:rsidRPr="00EA1C3D" w:rsidRDefault="007B1720" w:rsidP="007B1720">
      <w:pPr>
        <w:pStyle w:val="a9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C4E8C6A" w14:textId="77777777" w:rsidR="007B1720" w:rsidRPr="00EA1C3D" w:rsidRDefault="007B1720" w:rsidP="007B1720">
      <w:pPr>
        <w:pStyle w:val="a9"/>
        <w:ind w:firstLine="56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ЗАЯВА</w:t>
      </w:r>
    </w:p>
    <w:p w14:paraId="7C6D9618" w14:textId="77777777" w:rsidR="007B1720" w:rsidRPr="00EA1C3D" w:rsidRDefault="007B1720" w:rsidP="00047EEA">
      <w:pPr>
        <w:pStyle w:val="a9"/>
        <w:ind w:firstLine="56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участь у конкурсі з відбору аптечних </w:t>
      </w:r>
      <w:r w:rsidR="00047EEA">
        <w:rPr>
          <w:rFonts w:ascii="Times New Roman" w:hAnsi="Times New Roman" w:cs="Times New Roman"/>
          <w:sz w:val="28"/>
          <w:szCs w:val="28"/>
          <w:lang w:val="uk-UA" w:eastAsia="ru-RU"/>
        </w:rPr>
        <w:t>закладів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br/>
        <w:t xml:space="preserve">для відпуску </w:t>
      </w:r>
      <w:r w:rsidR="00A91A5C" w:rsidRPr="00EA1C3D">
        <w:rPr>
          <w:rFonts w:ascii="Times New Roman" w:hAnsi="Times New Roman" w:cs="Times New Roman"/>
          <w:sz w:val="28"/>
          <w:szCs w:val="28"/>
          <w:lang w:val="uk-UA" w:eastAsia="ru-RU"/>
        </w:rPr>
        <w:t>лікарських засобів за рецептами лікарів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подальшим відшкодуванням їх вартості</w:t>
      </w:r>
    </w:p>
    <w:p w14:paraId="132423E3" w14:textId="77777777" w:rsidR="007B1720" w:rsidRPr="00EA1C3D" w:rsidRDefault="007B1720" w:rsidP="007B172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Прошу допустити _______________________________</w:t>
      </w:r>
    </w:p>
    <w:p w14:paraId="6C817708" w14:textId="77777777" w:rsidR="007B1720" w:rsidRPr="00EA1C3D" w:rsidRDefault="007B1720" w:rsidP="007B172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(повне найменування </w:t>
      </w:r>
      <w:r w:rsidR="00A91A5C" w:rsidRP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аптечного 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закладу)</w:t>
      </w:r>
    </w:p>
    <w:p w14:paraId="3DC05742" w14:textId="77777777" w:rsidR="007B1720" w:rsidRPr="00EA1C3D" w:rsidRDefault="007B1720" w:rsidP="00EA1C3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br/>
        <w:t xml:space="preserve">до участі у конкурсі з відбору аптечних </w:t>
      </w:r>
      <w:r w:rsid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закладів 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відпуску </w:t>
      </w:r>
      <w:r w:rsidR="00A91A5C" w:rsidRPr="00EA1C3D">
        <w:rPr>
          <w:rFonts w:ascii="Times New Roman" w:hAnsi="Times New Roman" w:cs="Times New Roman"/>
          <w:sz w:val="28"/>
          <w:szCs w:val="28"/>
          <w:lang w:val="uk-UA" w:eastAsia="ru-RU"/>
        </w:rPr>
        <w:t>лікарських засобів за рецептами лікарів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пільговим категоріям громадян</w:t>
      </w:r>
      <w:r w:rsidR="00A91A5C" w:rsidRP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які мають право на безоплатне або пільгове отримання лікарських засобів, 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з подальшим відшкодуванням їх вартості за кошти бюджету</w:t>
      </w:r>
      <w:r w:rsidR="00A91A5C" w:rsidRP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Черкаської міської територіальної громади у 2026 році.</w:t>
      </w:r>
    </w:p>
    <w:p w14:paraId="16E04171" w14:textId="77777777" w:rsidR="00EA1C3D" w:rsidRDefault="007B1720" w:rsidP="00EA1C3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Підприємство зобов’язується</w:t>
      </w:r>
      <w:r w:rsidR="00EA1C3D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14:paraId="343B43F3" w14:textId="77777777" w:rsidR="00EA1C3D" w:rsidRPr="00EA1C3D" w:rsidRDefault="007B1720" w:rsidP="00EA1C3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A1C3D" w:rsidRPr="00EA1C3D">
        <w:rPr>
          <w:rFonts w:ascii="Times New Roman" w:hAnsi="Times New Roman" w:cs="Times New Roman"/>
          <w:sz w:val="28"/>
          <w:szCs w:val="28"/>
          <w:lang w:val="uk-UA"/>
        </w:rPr>
        <w:t>дотримуватися умов проведення конкурсу та вимог чинного законодавства України;</w:t>
      </w:r>
    </w:p>
    <w:p w14:paraId="60AA8815" w14:textId="77777777" w:rsidR="00EA1C3D" w:rsidRPr="00EA1C3D" w:rsidRDefault="00EA1C3D" w:rsidP="00EA1C3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1C3D">
        <w:rPr>
          <w:rFonts w:ascii="Times New Roman" w:hAnsi="Times New Roman" w:cs="Times New Roman"/>
          <w:sz w:val="28"/>
          <w:szCs w:val="28"/>
          <w:lang w:val="uk-UA"/>
        </w:rPr>
        <w:t>забезпечити наявність лікарських засобів згідно з Переліком (Додаток 1 до оголошення);</w:t>
      </w:r>
    </w:p>
    <w:p w14:paraId="0933806C" w14:textId="77777777" w:rsidR="00EA1C3D" w:rsidRPr="00EA1C3D" w:rsidRDefault="00EA1C3D" w:rsidP="00EA1C3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1C3D">
        <w:rPr>
          <w:rFonts w:ascii="Times New Roman" w:hAnsi="Times New Roman" w:cs="Times New Roman"/>
          <w:sz w:val="28"/>
          <w:szCs w:val="28"/>
          <w:lang w:val="uk-UA"/>
        </w:rPr>
        <w:t>формувати ціни відповідно до вимог державного регулювання цін на лікарські засоби;</w:t>
      </w:r>
    </w:p>
    <w:p w14:paraId="17D26D34" w14:textId="77777777" w:rsidR="00EA1C3D" w:rsidRPr="00EA1C3D" w:rsidRDefault="00EA1C3D" w:rsidP="00EA1C3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1C3D">
        <w:rPr>
          <w:rFonts w:ascii="Times New Roman" w:hAnsi="Times New Roman" w:cs="Times New Roman"/>
          <w:sz w:val="28"/>
          <w:szCs w:val="28"/>
          <w:lang w:val="uk-UA"/>
        </w:rPr>
        <w:t>виконувати умови договору у разі визначення переможцем конкурсу.</w:t>
      </w:r>
    </w:p>
    <w:p w14:paraId="7EB41FAE" w14:textId="77777777" w:rsidR="00EA1C3D" w:rsidRPr="00EA1C3D" w:rsidRDefault="00EA1C3D" w:rsidP="00EA1C3D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C3D">
        <w:rPr>
          <w:rFonts w:ascii="Times New Roman" w:hAnsi="Times New Roman" w:cs="Times New Roman"/>
          <w:sz w:val="28"/>
          <w:szCs w:val="28"/>
          <w:lang w:val="uk-UA"/>
        </w:rPr>
        <w:t xml:space="preserve">До заяви додається пакет документів, визначений </w:t>
      </w:r>
      <w:r w:rsidRPr="00EA1C3D">
        <w:rPr>
          <w:rStyle w:val="af6"/>
          <w:rFonts w:ascii="Times New Roman" w:hAnsi="Times New Roman" w:cs="Times New Roman"/>
          <w:b w:val="0"/>
          <w:sz w:val="28"/>
          <w:szCs w:val="28"/>
          <w:lang w:val="uk-UA"/>
        </w:rPr>
        <w:t>пунктом 3 Оголошення про проведення конкурсу</w:t>
      </w:r>
      <w:r w:rsidRPr="00EA1C3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F305477" w14:textId="77777777" w:rsidR="007B1720" w:rsidRPr="00EA1C3D" w:rsidRDefault="007B1720" w:rsidP="00EA1C3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C25359E" w14:textId="77777777" w:rsidR="007B1720" w:rsidRPr="00EA1C3D" w:rsidRDefault="007B1720" w:rsidP="007B172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Керівник / ФОП ______________________ / ______________________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br/>
        <w:t xml:space="preserve">                                                        (підпис)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 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 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 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 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 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 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 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 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 </w:t>
      </w: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(прізвище, ініціали)</w:t>
      </w:r>
    </w:p>
    <w:p w14:paraId="1A86C6D1" w14:textId="77777777" w:rsidR="007B1720" w:rsidRPr="00EA1C3D" w:rsidRDefault="007B1720" w:rsidP="007B172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t>М.П. (за наявності)</w:t>
      </w:r>
    </w:p>
    <w:p w14:paraId="3F86004A" w14:textId="77777777" w:rsidR="007B1720" w:rsidRPr="00EA1C3D" w:rsidRDefault="007B1720" w:rsidP="007B172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1C3D">
        <w:rPr>
          <w:rFonts w:ascii="Times New Roman" w:hAnsi="Times New Roman" w:cs="Times New Roman"/>
          <w:sz w:val="28"/>
          <w:szCs w:val="28"/>
          <w:lang w:val="uk-UA" w:eastAsia="ru-RU"/>
        </w:rPr>
        <w:br/>
        <w:t>Дата «___» ______________ 2025 р.</w:t>
      </w:r>
    </w:p>
    <w:p w14:paraId="12C5F1D9" w14:textId="77777777" w:rsidR="007B1720" w:rsidRDefault="007B1720" w:rsidP="007B1720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EDBD8F0" w14:textId="77777777" w:rsidR="007B1720" w:rsidRDefault="007B1720" w:rsidP="007B1720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31E577C" w14:textId="77777777" w:rsidR="00EA1C3D" w:rsidRDefault="00EA1C3D" w:rsidP="007B1720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2626846" w14:textId="77777777" w:rsidR="00B962D9" w:rsidRDefault="00B962D9" w:rsidP="007B1720">
      <w:pPr>
        <w:pStyle w:val="a9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ectPr w:rsidR="00B962D9" w:rsidSect="00B962D9">
          <w:pgSz w:w="12240" w:h="15840"/>
          <w:pgMar w:top="709" w:right="709" w:bottom="709" w:left="1276" w:header="720" w:footer="720" w:gutter="0"/>
          <w:cols w:space="720"/>
          <w:docGrid w:linePitch="360"/>
        </w:sectPr>
      </w:pPr>
    </w:p>
    <w:p w14:paraId="1E0F2A42" w14:textId="011A20A1" w:rsidR="007B1720" w:rsidRPr="00D45DBB" w:rsidRDefault="007B1720" w:rsidP="007B1720">
      <w:pPr>
        <w:pStyle w:val="a9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45D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Додаток 3</w:t>
      </w:r>
    </w:p>
    <w:p w14:paraId="46D4E345" w14:textId="77777777" w:rsidR="00E83D33" w:rsidRDefault="00E83D33" w:rsidP="007B1720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01F97DE" w14:textId="77777777" w:rsidR="00E83D33" w:rsidRDefault="00E83D33" w:rsidP="00E83D33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7121CA2" w14:textId="77777777" w:rsidR="003D688E" w:rsidRPr="003D688E" w:rsidRDefault="003D688E" w:rsidP="003D688E">
      <w:pPr>
        <w:pStyle w:val="a9"/>
        <w:ind w:firstLine="56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Загальні вимоги до подання та оформлення конкурсної пропозиції</w:t>
      </w:r>
    </w:p>
    <w:p w14:paraId="5CE1256D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465B7BD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1. Вимоги до оформлення документів</w:t>
      </w:r>
    </w:p>
    <w:p w14:paraId="0D46B224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1.1. Усі документи конкурсної пропозиції (заява, перелік лікарських засобів, копії документів, довідки, гарантійний лист, </w:t>
      </w:r>
      <w:proofErr w:type="spellStart"/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договору тощо) подаються у паперовій формі українською мовою.</w:t>
      </w:r>
    </w:p>
    <w:p w14:paraId="6C2CD8CE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1.2. Документи мають бути:</w:t>
      </w:r>
    </w:p>
    <w:p w14:paraId="0F864CDA" w14:textId="77777777" w:rsidR="003D688E" w:rsidRPr="003D688E" w:rsidRDefault="003D688E" w:rsidP="002411BF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прошиті;</w:t>
      </w:r>
    </w:p>
    <w:p w14:paraId="2E3EFDF8" w14:textId="77777777" w:rsidR="003D688E" w:rsidRPr="003D688E" w:rsidRDefault="003D688E" w:rsidP="002411BF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пронумеровані;</w:t>
      </w:r>
    </w:p>
    <w:p w14:paraId="41A1E477" w14:textId="77777777" w:rsidR="003D688E" w:rsidRPr="003D688E" w:rsidRDefault="003D688E" w:rsidP="002411BF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підписані керівником або уповноваженою особою;</w:t>
      </w:r>
    </w:p>
    <w:p w14:paraId="7AC68D1B" w14:textId="77777777" w:rsidR="003D688E" w:rsidRDefault="003D688E" w:rsidP="002411BF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засвідчені печаткою (за наявності).</w:t>
      </w:r>
    </w:p>
    <w:p w14:paraId="2E2049E2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1.3. На звороті останнього аркуша ставиться прошивальний напис:</w:t>
      </w:r>
    </w:p>
    <w:p w14:paraId="27BF2D5B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Прошито</w:t>
      </w:r>
      <w:proofErr w:type="spellEnd"/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, пронумеровано та скріплено печаткою ___ (кількість) аркушів».</w:t>
      </w:r>
    </w:p>
    <w:p w14:paraId="6C3BD61F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Підпис керівника, розшифрування підпису, дата.</w:t>
      </w:r>
    </w:p>
    <w:p w14:paraId="4E9249D7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1.4. Усі документи подаються єдиним пакетом, без окремих непрошитих додатків.</w:t>
      </w:r>
    </w:p>
    <w:p w14:paraId="5D278A35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0EDE992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2. Вимоги до оформлення конверта</w:t>
      </w:r>
    </w:p>
    <w:p w14:paraId="52266978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2.1. Документи подаються в заклеєному конверті формату не менше А4, на якому зазначається:</w:t>
      </w:r>
    </w:p>
    <w:p w14:paraId="26A8FBDC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Адресат:</w:t>
      </w:r>
    </w:p>
    <w:p w14:paraId="3BD2E38A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Департамент охорони здоров’я та медичних послуг Черкаської міської ради</w:t>
      </w:r>
    </w:p>
    <w:p w14:paraId="246FFCF3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1800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, м. Черкаси, вул. Байди Вишневецького, 36</w:t>
      </w:r>
    </w:p>
    <w:p w14:paraId="7747CB9E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85B6855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Відправник:</w:t>
      </w:r>
    </w:p>
    <w:p w14:paraId="05BE4924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Найменування аптечного закладу / суб’єкта господарювання</w:t>
      </w:r>
    </w:p>
    <w:p w14:paraId="7008AFC2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Адреса, телефон, електронна пошта</w:t>
      </w:r>
    </w:p>
    <w:p w14:paraId="184BA2D6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Позначка на конверті:</w:t>
      </w:r>
    </w:p>
    <w:p w14:paraId="28B29AE0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«НА КОНКУРС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з відбору аптечних закладів для відпуску лікарських засобів за рецептами лікарів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з відшкодуванням їх вартості»</w:t>
      </w:r>
    </w:p>
    <w:p w14:paraId="66EC4084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2.2. У разі подання кількох томів конкурсної пропозиції допускається позначення:</w:t>
      </w:r>
    </w:p>
    <w:p w14:paraId="1073EA30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«Конкурсна пропозиція. Том 1»,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«Конкурсна пропозиція. Том 2» тощо.</w:t>
      </w:r>
    </w:p>
    <w:p w14:paraId="49EBEBEF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AC70803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3. Перелік документів, що подаються у складі конкурсної пропозиції</w:t>
      </w:r>
    </w:p>
    <w:p w14:paraId="408B5346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3.1. Заява на участь у конкурсі (за формою Додатку 2).</w:t>
      </w:r>
    </w:p>
    <w:p w14:paraId="3C068BC2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3.2. Перелік лікарських засобів (за формою Додатку 1) із зазначенням фактичних роздрібних цін.</w:t>
      </w:r>
    </w:p>
    <w:p w14:paraId="622C5775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A24165E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3.3. Копії установчих документів (виписка з ЄДРПОУ, статут, свідоцтво платника ПДВ або єдиного податку).</w:t>
      </w:r>
    </w:p>
    <w:p w14:paraId="357AFF72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3.4. Завірена копія ліцензії на провадження господарської діяльності з роздрібної торгівлі лікарськими засобами.</w:t>
      </w:r>
    </w:p>
    <w:p w14:paraId="4AA69673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3.5. Довідка про наявність аптечних пунктів у м. Черкаси із зазначенням адрес та контактних телефонів.</w:t>
      </w:r>
    </w:p>
    <w:p w14:paraId="73E6920A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3.6. Довідка про досвід роботи у сфері постачання лікарських засобів (із зазначенням тривалості діяльності, наявності договорів, досвіду роботи з бюджетними програмами тощо).</w:t>
      </w:r>
    </w:p>
    <w:p w14:paraId="6F7D88C9" w14:textId="77777777" w:rsid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3.7. </w:t>
      </w:r>
      <w:proofErr w:type="spellStart"/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договору про відшкодування витрат (Додаток 4).</w:t>
      </w:r>
    </w:p>
    <w:p w14:paraId="3DF56A4D" w14:textId="77777777" w:rsidR="003D688E" w:rsidRPr="003D688E" w:rsidRDefault="003D688E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688E">
        <w:rPr>
          <w:rFonts w:ascii="Times New Roman" w:hAnsi="Times New Roman" w:cs="Times New Roman"/>
          <w:sz w:val="28"/>
          <w:szCs w:val="28"/>
          <w:lang w:val="uk-UA" w:eastAsia="ru-RU"/>
        </w:rPr>
        <w:t>3.8. Інші документи, що підтверджують відповідність кваліфікаційним вимогам (за потреби).</w:t>
      </w:r>
    </w:p>
    <w:p w14:paraId="0AFBD961" w14:textId="77777777" w:rsidR="00BE6CA1" w:rsidRPr="003D688E" w:rsidRDefault="00BE6CA1" w:rsidP="003D68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CF03B3" w14:textId="77777777" w:rsidR="00BE6CA1" w:rsidRDefault="00BE6CA1">
      <w:pPr>
        <w:rPr>
          <w:lang w:val="uk-UA"/>
        </w:rPr>
      </w:pPr>
    </w:p>
    <w:p w14:paraId="4728D634" w14:textId="77777777" w:rsidR="003D688E" w:rsidRDefault="003D688E">
      <w:pPr>
        <w:rPr>
          <w:lang w:val="uk-UA"/>
        </w:rPr>
      </w:pPr>
    </w:p>
    <w:p w14:paraId="04AE5DDD" w14:textId="77777777" w:rsidR="003D688E" w:rsidRDefault="003D688E">
      <w:pPr>
        <w:rPr>
          <w:lang w:val="uk-UA"/>
        </w:rPr>
      </w:pPr>
    </w:p>
    <w:p w14:paraId="0DC6077E" w14:textId="77777777" w:rsidR="00B962D9" w:rsidRDefault="00B962D9">
      <w:pPr>
        <w:rPr>
          <w:lang w:val="uk-UA"/>
        </w:rPr>
        <w:sectPr w:rsidR="00B962D9" w:rsidSect="00B962D9">
          <w:pgSz w:w="12240" w:h="15840"/>
          <w:pgMar w:top="709" w:right="709" w:bottom="709" w:left="1276" w:header="720" w:footer="720" w:gutter="0"/>
          <w:cols w:space="720"/>
          <w:docGrid w:linePitch="360"/>
        </w:sectPr>
      </w:pPr>
    </w:p>
    <w:p w14:paraId="472DB74C" w14:textId="77777777" w:rsidR="008B360C" w:rsidRDefault="008B360C" w:rsidP="008B360C">
      <w:pPr>
        <w:pStyle w:val="a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4</w:t>
      </w:r>
    </w:p>
    <w:p w14:paraId="3FDDB334" w14:textId="77777777" w:rsidR="008B360C" w:rsidRDefault="008B360C" w:rsidP="008B360C">
      <w:pPr>
        <w:pStyle w:val="a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договору</w:t>
      </w:r>
    </w:p>
    <w:p w14:paraId="3730AE81" w14:textId="77777777" w:rsidR="00BE6CA1" w:rsidRPr="00C41CDB" w:rsidRDefault="00BE6CA1" w:rsidP="00BE6CA1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ДОГОВІР № </w:t>
      </w:r>
    </w:p>
    <w:p w14:paraId="61A351D2" w14:textId="77777777" w:rsidR="00BE6CA1" w:rsidRPr="00C41CDB" w:rsidRDefault="00BE6CA1" w:rsidP="00BE6CA1">
      <w:pPr>
        <w:pStyle w:val="a9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відшкодування витрат, пов’язаних з відпуском лікарських засобів для лікування хворих безоплатно і на пільгових умовах громадянам, які мають на це право відповідно до законодавства</w:t>
      </w:r>
    </w:p>
    <w:p w14:paraId="5186BFA7" w14:textId="77777777" w:rsidR="00BE6CA1" w:rsidRPr="00C41CDB" w:rsidRDefault="00BE6CA1" w:rsidP="00BE6CA1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97345C1" w14:textId="4A805273" w:rsidR="00BE6CA1" w:rsidRPr="00C41CDB" w:rsidRDefault="00BE6CA1" w:rsidP="00BE6CA1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м. Черкаси                   </w:t>
      </w:r>
      <w:r w:rsidR="008B360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</w:t>
      </w:r>
      <w:r w:rsidR="008B360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8B360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2411BF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</w:t>
      </w:r>
    </w:p>
    <w:p w14:paraId="1647E006" w14:textId="77777777" w:rsidR="00BE6CA1" w:rsidRPr="00C41CDB" w:rsidRDefault="00BE6CA1" w:rsidP="00BE6CA1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E69F0AA" w14:textId="77777777" w:rsidR="008B360C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 охорони здоров’я та медичних послуг Черкаської міської ради, надалі - Замовник, в особі директора департаменту </w:t>
      </w:r>
      <w:proofErr w:type="spellStart"/>
      <w:r w:rsidR="008B360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Холодняка</w:t>
      </w:r>
      <w:proofErr w:type="spellEnd"/>
      <w:r w:rsidR="008B360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Сергій Валерійовича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який діє на підставі Положення, з однієї сторони та </w:t>
      </w:r>
    </w:p>
    <w:p w14:paraId="21428339" w14:textId="37E7EA2F" w:rsidR="00BE6CA1" w:rsidRPr="00C41CDB" w:rsidRDefault="008B360C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</w:t>
      </w:r>
      <w:r w:rsidR="00BE6CA1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 подальшому Виконавець, в особі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</w:t>
      </w:r>
      <w:r w:rsidR="00BE6CA1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який діє на підставі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</w:t>
      </w:r>
      <w:r w:rsidR="00BE6CA1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 другої сторони, що разом іменуються Сторони, а кожна окремо - Сторона, уклали цей договір про наступне: </w:t>
      </w:r>
    </w:p>
    <w:p w14:paraId="570FCFD6" w14:textId="77777777" w:rsidR="002411BF" w:rsidRPr="00C41CDB" w:rsidRDefault="002411BF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FB0F6E7" w14:textId="77777777" w:rsidR="00BE6CA1" w:rsidRPr="00C41CDB" w:rsidRDefault="00BE6CA1" w:rsidP="00B229BA">
      <w:pPr>
        <w:pStyle w:val="a9"/>
        <w:numPr>
          <w:ilvl w:val="0"/>
          <w:numId w:val="11"/>
        </w:numPr>
        <w:ind w:left="0"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ПРЕДМЕТ ДОГОВОРУ</w:t>
      </w:r>
    </w:p>
    <w:p w14:paraId="12FCC38D" w14:textId="6FBE9781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1.1. Предметом Договору є відшкодування витрат за безоплатний та пільговий відпуск лікарських засобів населенню згідно</w:t>
      </w:r>
      <w:r w:rsidR="002411BF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останов</w:t>
      </w:r>
      <w:r w:rsidR="002411BF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ою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Кабінету Міністрів України від 17.08.1998р. № 1303 “</w:t>
      </w:r>
      <w:r w:rsidR="002411BF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 та відповідно до рішення Черкаської міської ради від 19.10.2023 №48-11 «Про затвердження міської програми надання медичних послуг жителям міста Черкаси</w:t>
      </w:r>
      <w:r w:rsidR="002411BF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понад обсяг, передбачений програмою державних гарантій медичного обслуговування населення, на 2024-202</w:t>
      </w:r>
      <w:r w:rsidR="002411BF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роки»</w:t>
      </w:r>
    </w:p>
    <w:p w14:paraId="05E6C494" w14:textId="7DC720C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Відшкодування витрат за безоплатний та пільговий відпуск лікарських засобів здійснюється відповідно до вимог постанови КМУ від 17.10.2008 № 955</w:t>
      </w:r>
      <w:r w:rsidR="002411BF" w:rsidRPr="00C41C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«Про заходи щодо стабілізації цін на лікарські засоби і медичні вироби», постанови КМУ від 04.04.2025 № 439 «Деякі питання державного регулювання цін на лікарські засоби», </w:t>
      </w:r>
      <w:r w:rsidR="002411BF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інших чинних нормативно-правових актів щодо державного регулювання цін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011018C4" w14:textId="5B41684E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1.2. Замовник не набуває права власності на Товар, відпущений за пільговими рецептами та забезпечує відшкодування </w:t>
      </w:r>
      <w:r w:rsidR="00130F62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вартості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отриманих пільговою категорією населення лікарських засобів згідно </w:t>
      </w:r>
      <w:r w:rsidR="00130F62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наданим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Виконавцем звіт</w:t>
      </w:r>
      <w:r w:rsidR="009875C3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41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 відпущені лікарські засоби, вартість яких підлягає повному або частковому відшкодуванню за рецептами лікарів</w:t>
      </w:r>
      <w:r w:rsidR="00130F62" w:rsidRPr="00C41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</w:t>
      </w:r>
      <w:r w:rsidRPr="00C41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та розрахунку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6192D71E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1004"/>
        <w:gridCol w:w="4010"/>
        <w:gridCol w:w="2508"/>
        <w:gridCol w:w="2723"/>
      </w:tblGrid>
      <w:tr w:rsidR="00C41CDB" w:rsidRPr="00C41CDB" w14:paraId="5A4B9174" w14:textId="77777777" w:rsidTr="00130F62"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3716A" w14:textId="77777777" w:rsidR="00BE6CA1" w:rsidRPr="00C41CDB" w:rsidRDefault="00BE6CA1" w:rsidP="00130F62">
            <w:pPr>
              <w:pStyle w:val="a9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41C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2DACD" w14:textId="77777777" w:rsidR="00BE6CA1" w:rsidRPr="00C41CDB" w:rsidRDefault="00BE6CA1" w:rsidP="00130F62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41C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Кількість пацієнтів</w:t>
            </w:r>
          </w:p>
        </w:tc>
        <w:tc>
          <w:tcPr>
            <w:tcW w:w="1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0EEDF" w14:textId="77777777" w:rsidR="00BE6CA1" w:rsidRPr="00C41CDB" w:rsidRDefault="00BE6CA1" w:rsidP="00130F62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41C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Середня вартість відшкодування одного рецепта*12</w:t>
            </w:r>
          </w:p>
        </w:tc>
        <w:tc>
          <w:tcPr>
            <w:tcW w:w="1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8B95B" w14:textId="77777777" w:rsidR="00BE6CA1" w:rsidRPr="00C41CDB" w:rsidRDefault="00BE6CA1" w:rsidP="00130F62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41C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Сума грн.</w:t>
            </w:r>
          </w:p>
        </w:tc>
      </w:tr>
      <w:tr w:rsidR="00C41CDB" w:rsidRPr="00C41CDB" w14:paraId="67716472" w14:textId="77777777" w:rsidTr="00130F62"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7EE3A" w14:textId="77777777" w:rsidR="00BE6CA1" w:rsidRPr="00C41CDB" w:rsidRDefault="00BE6CA1" w:rsidP="00130F62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41C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1.</w:t>
            </w:r>
          </w:p>
        </w:tc>
        <w:tc>
          <w:tcPr>
            <w:tcW w:w="1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AEDCD" w14:textId="77777777" w:rsidR="00BE6CA1" w:rsidRPr="00C41CDB" w:rsidRDefault="00BE6CA1" w:rsidP="00130F62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1BD4C" w14:textId="77777777" w:rsidR="00BE6CA1" w:rsidRPr="00C41CDB" w:rsidRDefault="00BE6CA1" w:rsidP="00130F62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7CEB2" w14:textId="77777777" w:rsidR="00BE6CA1" w:rsidRPr="00C41CDB" w:rsidRDefault="00BE6CA1" w:rsidP="00130F62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14:paraId="042744D5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1.3. Відпуск лікарських засобів населенню за пільговими рецептами, що підлягають відшкодуванню здійснюється в аптечних закладах м. Черкаси за </w:t>
      </w:r>
      <w:proofErr w:type="spellStart"/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805"/>
        <w:gridCol w:w="3336"/>
        <w:gridCol w:w="3561"/>
        <w:gridCol w:w="2543"/>
      </w:tblGrid>
      <w:tr w:rsidR="00C41CDB" w:rsidRPr="00C41CDB" w14:paraId="0F374500" w14:textId="77777777" w:rsidTr="00130F62">
        <w:trPr>
          <w:jc w:val="center"/>
        </w:trPr>
        <w:tc>
          <w:tcPr>
            <w:tcW w:w="393" w:type="pct"/>
          </w:tcPr>
          <w:p w14:paraId="71884391" w14:textId="77777777" w:rsidR="00BE6CA1" w:rsidRPr="00C41CDB" w:rsidRDefault="00BE6CA1" w:rsidP="00F63102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C41C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№ п/п</w:t>
            </w:r>
          </w:p>
        </w:tc>
        <w:tc>
          <w:tcPr>
            <w:tcW w:w="1628" w:type="pct"/>
          </w:tcPr>
          <w:p w14:paraId="1395079E" w14:textId="77777777" w:rsidR="00BE6CA1" w:rsidRPr="00C41CDB" w:rsidRDefault="00BE6CA1" w:rsidP="00F63102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C41C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Назва аптечного закладу</w:t>
            </w:r>
          </w:p>
        </w:tc>
        <w:tc>
          <w:tcPr>
            <w:tcW w:w="1738" w:type="pct"/>
          </w:tcPr>
          <w:p w14:paraId="5751E847" w14:textId="77777777" w:rsidR="00BE6CA1" w:rsidRPr="00C41CDB" w:rsidRDefault="00BE6CA1" w:rsidP="00F63102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C41C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1241" w:type="pct"/>
          </w:tcPr>
          <w:p w14:paraId="7C48C840" w14:textId="77777777" w:rsidR="00BE6CA1" w:rsidRPr="00C41CDB" w:rsidRDefault="00BE6CA1" w:rsidP="00F63102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C41C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Телефон</w:t>
            </w:r>
          </w:p>
        </w:tc>
      </w:tr>
      <w:tr w:rsidR="00C41CDB" w:rsidRPr="00C41CDB" w14:paraId="0F2311FE" w14:textId="77777777" w:rsidTr="00130F62">
        <w:trPr>
          <w:jc w:val="center"/>
        </w:trPr>
        <w:tc>
          <w:tcPr>
            <w:tcW w:w="393" w:type="pct"/>
          </w:tcPr>
          <w:p w14:paraId="565ECD51" w14:textId="77777777" w:rsidR="00BE6CA1" w:rsidRPr="00C41CDB" w:rsidRDefault="00BE6CA1" w:rsidP="00F63102">
            <w:pPr>
              <w:pStyle w:val="a9"/>
              <w:ind w:right="-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C41C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628" w:type="pct"/>
          </w:tcPr>
          <w:p w14:paraId="0DF77EBC" w14:textId="77777777" w:rsidR="00BE6CA1" w:rsidRPr="00C41CDB" w:rsidRDefault="00BE6CA1" w:rsidP="00F63102">
            <w:pPr>
              <w:pStyle w:val="a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738" w:type="pct"/>
          </w:tcPr>
          <w:p w14:paraId="6AC5B1C2" w14:textId="77777777" w:rsidR="00BE6CA1" w:rsidRPr="00C41CDB" w:rsidRDefault="00BE6CA1" w:rsidP="00F6310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</w:tcPr>
          <w:p w14:paraId="3D4159E9" w14:textId="77777777" w:rsidR="00BE6CA1" w:rsidRPr="00C41CDB" w:rsidRDefault="00BE6CA1" w:rsidP="00F6310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14:paraId="5C7ECD66" w14:textId="77777777" w:rsidR="00130F62" w:rsidRPr="00C41CDB" w:rsidRDefault="00130F62" w:rsidP="00130F62">
      <w:pPr>
        <w:pStyle w:val="a9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C27BF26" w14:textId="77777777" w:rsidR="00C41CDB" w:rsidRPr="00C41CDB" w:rsidRDefault="00C41CDB" w:rsidP="00C41CDB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Style w:val="af6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lastRenderedPageBreak/>
        <w:t>1.4.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разі необхідності, зокрема якщо пацієнт за станом здоров’я, віком, інвалідністю або іншими обставинами не має можливості самостійно відвідати аптечний заклад, Виконавець забезпечує </w:t>
      </w:r>
      <w:r w:rsidRPr="00C41CDB">
        <w:rPr>
          <w:rStyle w:val="af6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доставку лікарських засобів за місцем фактичного проживання пацієнта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D964BAF" w14:textId="61C99AA0" w:rsidR="00C41CDB" w:rsidRPr="00C41CDB" w:rsidRDefault="00C41CDB" w:rsidP="00C41CDB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Порядок доставки визначається Виконавцем самостійно з обов’язковим дотриманням умов належного транспортування лікарських засобів, температурного режиму та санітарних вимог.</w:t>
      </w:r>
    </w:p>
    <w:p w14:paraId="16609342" w14:textId="77777777" w:rsidR="00C41CDB" w:rsidRPr="00C41CDB" w:rsidRDefault="00C41CDB" w:rsidP="00C41CDB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F7608A7" w14:textId="3C77D6F8" w:rsidR="00BE6CA1" w:rsidRPr="00C41CDB" w:rsidRDefault="00BE6CA1" w:rsidP="00B229BA">
      <w:pPr>
        <w:pStyle w:val="a9"/>
        <w:numPr>
          <w:ilvl w:val="0"/>
          <w:numId w:val="11"/>
        </w:numPr>
        <w:ind w:left="0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ЦІНА ТА ЗАГАЛЬНА СУМА ДОГОВОРУ</w:t>
      </w:r>
    </w:p>
    <w:p w14:paraId="152A46C0" w14:textId="6B138724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2.1. </w:t>
      </w:r>
      <w:r w:rsidR="00620177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іни на лікарські засоби формуються </w:t>
      </w:r>
      <w:r w:rsidR="00620177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Виконавцем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застосуванням граничних постачальницько-збутових надбавок та граничної торговельної (роздрібної) надбавки </w:t>
      </w:r>
      <w:r w:rsidR="00620177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</w:t>
      </w:r>
      <w:r w:rsidR="00620177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вимог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постанови Кабінету Міністрів України від 17 жовтня 2008р. № 955</w:t>
      </w:r>
      <w:r w:rsidR="00620177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заходи щодо стабілізації цін на лікарські засоби та медичні вироби»</w:t>
      </w:r>
      <w:r w:rsidR="00C41CDB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1E8E009" w14:textId="62F4DC16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2.2. Загальна сума цього Договору погоджена Сторонами і становить </w:t>
      </w:r>
      <w:r w:rsidR="008B360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</w:t>
      </w:r>
      <w:r w:rsidR="002411BF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8B360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________________________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047EEA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грн з урахуванням ПДВ. </w:t>
      </w:r>
    </w:p>
    <w:p w14:paraId="2DE77A29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44635E9" w14:textId="77777777" w:rsidR="00BE6CA1" w:rsidRPr="00C41CDB" w:rsidRDefault="00BE6CA1" w:rsidP="00B229BA">
      <w:pPr>
        <w:pStyle w:val="a9"/>
        <w:numPr>
          <w:ilvl w:val="0"/>
          <w:numId w:val="11"/>
        </w:numPr>
        <w:ind w:left="0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ТЕРМІН ТА УМОВИ ВІДПУСКУ ТОВАРУ</w:t>
      </w:r>
    </w:p>
    <w:p w14:paraId="6C70A7A0" w14:textId="18C3903E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3.1. Виконавець проводить відпуск лікарських засобів пільговим категоріям населення на підставі безкоштовних пільгових рецептів, виписаних на рецептурних бланках згідно з діючим законодавством у межах загальної суми цього Договору згідно </w:t>
      </w:r>
      <w:r w:rsidR="0072779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</w:t>
      </w:r>
      <w:r w:rsidR="0072779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2.2. </w:t>
      </w:r>
    </w:p>
    <w:p w14:paraId="38DB86AF" w14:textId="67345874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3.2. Виконавець забезпечує наявність та необхідну кількість </w:t>
      </w:r>
      <w:proofErr w:type="spellStart"/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життєво</w:t>
      </w:r>
      <w:proofErr w:type="spellEnd"/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необхідних лікарських засобів для належного виконання умов Договору з метою надання якісної медикаментозної допомоги пільговим категоріям населення згідно з затвердженим переліком, та за фактичним зверненням і надходженням пільгових рецептів Виконавцю від </w:t>
      </w:r>
      <w:r w:rsidR="0072779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громадян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58CAAE3B" w14:textId="72998586" w:rsidR="00BE6CA1" w:rsidRPr="00C41CDB" w:rsidRDefault="00BE6CA1" w:rsidP="00C41CDB">
      <w:pPr>
        <w:pStyle w:val="a9"/>
        <w:ind w:firstLine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3.3. Виконавець зобов’язується своєчасно надавати Замовнику звіти </w:t>
      </w:r>
      <w:r w:rsidRPr="00C41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 відпущені лікарські засоби, вартість яких підлягає повному або частковому відшкодуванню за рецептами лікарів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по яких здійснюється відпуск Товару пільговим категоріям населення за відповідний період, щомісячно двічі на місяць до 15 числа поточного місяця та до 10-го числа місяця, наступного за звітним, у грудні до 15.12.202</w:t>
      </w:r>
      <w:r w:rsidR="008B360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грудень.</w:t>
      </w:r>
      <w:r w:rsidR="002411BF" w:rsidRPr="00C41CDB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7D1E14D4" w14:textId="77777777" w:rsidR="00C41CDB" w:rsidRPr="00C41CDB" w:rsidRDefault="00C41CDB" w:rsidP="00C41CDB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Style w:val="af6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3.4.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Доставка лікарських засобів додому здійснюється:</w:t>
      </w:r>
    </w:p>
    <w:p w14:paraId="06120C12" w14:textId="77777777" w:rsidR="00C41CDB" w:rsidRPr="00C41CDB" w:rsidRDefault="00C41CDB" w:rsidP="00C41CDB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наявності відповідного медичного висновку або рекомендації лікуючого лікаря;</w:t>
      </w:r>
    </w:p>
    <w:p w14:paraId="7D65B62C" w14:textId="77777777" w:rsidR="00C41CDB" w:rsidRPr="00C41CDB" w:rsidRDefault="00C41CDB" w:rsidP="00C41CDB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протягом </w:t>
      </w:r>
      <w:r w:rsidRPr="00C41CDB">
        <w:rPr>
          <w:rStyle w:val="af6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не більше 3 робочих днів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моменту отримання аптекою рецепта;</w:t>
      </w:r>
    </w:p>
    <w:p w14:paraId="420AB98F" w14:textId="77777777" w:rsidR="00C41CDB" w:rsidRPr="00C41CDB" w:rsidRDefault="00C41CDB" w:rsidP="00C41CDB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дотриманням умов зберігання та транспортування лікарських засобів;</w:t>
      </w:r>
    </w:p>
    <w:p w14:paraId="307D7B4A" w14:textId="77777777" w:rsidR="00C41CDB" w:rsidRPr="00C41CDB" w:rsidRDefault="00C41CDB" w:rsidP="00C41CDB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підтвердженням факту отримання пацієнтом або його законним представником (акт/розписка/електронне підтвердження).</w:t>
      </w:r>
    </w:p>
    <w:p w14:paraId="359E6949" w14:textId="77777777" w:rsidR="00C41CDB" w:rsidRPr="00C41CDB" w:rsidRDefault="00C41CDB" w:rsidP="00BE6CA1">
      <w:pPr>
        <w:pStyle w:val="a9"/>
        <w:ind w:firstLine="567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ru-RU"/>
        </w:rPr>
      </w:pPr>
    </w:p>
    <w:p w14:paraId="728AF249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77DC717" w14:textId="77777777" w:rsidR="00BE6CA1" w:rsidRPr="00C41CDB" w:rsidRDefault="00BE6CA1" w:rsidP="0072779C">
      <w:pPr>
        <w:pStyle w:val="a9"/>
        <w:numPr>
          <w:ilvl w:val="0"/>
          <w:numId w:val="11"/>
        </w:numPr>
        <w:ind w:left="0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УМОВИ ОПЛАТИ</w:t>
      </w:r>
    </w:p>
    <w:p w14:paraId="63195DA5" w14:textId="7A8FDB9C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4.1. Замовник відшкодовує вартість лікарських засобів, </w:t>
      </w:r>
      <w:r w:rsidR="009875C3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отриманих пільговою категорією населення,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</w:t>
      </w:r>
      <w:r w:rsidR="009875C3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</w:t>
      </w:r>
      <w:r w:rsidR="009875C3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Виконавцем звіт</w:t>
      </w:r>
      <w:r w:rsidR="009875C3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(Додаток 1 до договору), 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шляхом безготівкового переказу коштів на розрахунковий рахунок Виконавця в розмірі 100% від фактичної вартості з відстрочкою платежу до 15-ти банківських днів після надходження фінансування на реєстраційний рахунок Замовника. Датою сплати вважається день перерахування Замовником, коштів на розрахунковий рахунок Постачальника. </w:t>
      </w:r>
    </w:p>
    <w:p w14:paraId="5F2A5DFA" w14:textId="01B749BE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4.2. У випадку затримки оплати Замовником як бюджетною установою (відсутність коштів на реєстраційному рахунку), Замовник зобов’язується провести відшкодування протягом трьох банківських днів з дня надходження коштів на рахунок. </w:t>
      </w:r>
    </w:p>
    <w:p w14:paraId="6F94AF53" w14:textId="77777777" w:rsidR="00634BF7" w:rsidRPr="00C41CDB" w:rsidRDefault="00634BF7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7643441" w14:textId="77777777" w:rsidR="00BE6CA1" w:rsidRPr="00C41CDB" w:rsidRDefault="00BE6CA1" w:rsidP="00634BF7">
      <w:pPr>
        <w:pStyle w:val="a9"/>
        <w:numPr>
          <w:ilvl w:val="0"/>
          <w:numId w:val="11"/>
        </w:numPr>
        <w:ind w:left="0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ВІДПОВІДАЛЬНІСТЬ СТОРІН</w:t>
      </w:r>
    </w:p>
    <w:p w14:paraId="581A4ED3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5.1. У разі необґрунтованої відмови від відпуску лікарських засобів за цим Договором (в межах установленої Замовником загальної суми цього Договору згідно пункту 2.2), Виконавець перераховує на реєстраційний рахунок Замовника пеню у розмірі 0,1 % від загальної вартості цього Договору. </w:t>
      </w:r>
    </w:p>
    <w:p w14:paraId="044EDBC2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5.2. За несвоєчасне виконання умов даного Договору винна Сторона відшкодовує спричинені цим збитки другій Стороні у розмірі облікової ставки НБУ за кожен день прострочки. </w:t>
      </w:r>
    </w:p>
    <w:p w14:paraId="6051528E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5.3. Сплата штрафних санкцій не звільняє Сторону, яка її сплатила, від виконання зобов’язань за Цим Договором. </w:t>
      </w:r>
    </w:p>
    <w:p w14:paraId="2AD8EA74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5.5. У випадках, не передбачених цим Договором, Сторони несуть відповідальність, передбачену чинним законодавством України. </w:t>
      </w:r>
    </w:p>
    <w:p w14:paraId="5EA727F3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5.6. Виконавець несе відповідальність за формування цін на лікарські засоби у національній валюті України і вказує з урахуванням всіх витрат та податків, що повинні бути сплачені згідно з вимогами чинного законодавства України. </w:t>
      </w:r>
    </w:p>
    <w:p w14:paraId="4DB47DE0" w14:textId="77777777" w:rsidR="008B360C" w:rsidRPr="00C41CDB" w:rsidRDefault="008B360C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04DEA18" w14:textId="4AA71E0B" w:rsidR="00BE6CA1" w:rsidRPr="00C41CDB" w:rsidRDefault="00BE6CA1" w:rsidP="0078136B">
      <w:pPr>
        <w:pStyle w:val="a9"/>
        <w:numPr>
          <w:ilvl w:val="0"/>
          <w:numId w:val="11"/>
        </w:numPr>
        <w:ind w:left="0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ЯКІСТЬ</w:t>
      </w:r>
    </w:p>
    <w:p w14:paraId="58F68F21" w14:textId="53BFF4D3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6.1. Лікарські засоби повинні відповідати замовленню, </w:t>
      </w:r>
      <w:proofErr w:type="spellStart"/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ДЕСТам</w:t>
      </w:r>
      <w:proofErr w:type="spellEnd"/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стандартам, іншим вимогам Замовника (упаковка товару, та інше) та дозволений до застосування в медичній практиці на території України.</w:t>
      </w:r>
    </w:p>
    <w:p w14:paraId="7F544780" w14:textId="3DEFC7C0" w:rsidR="00C41CDB" w:rsidRPr="00C41CDB" w:rsidRDefault="00C41CDB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Style w:val="af6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6.2.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Забезпечувати своєчасну доставку лікарських засобів додому пацієнтам, які відповідно до пункту 1.4 та 3.4 цього Договору мають право на отримання лікарських засобів за місцем проживання.</w:t>
      </w:r>
    </w:p>
    <w:p w14:paraId="718EAD67" w14:textId="290537D7" w:rsidR="00C41CDB" w:rsidRPr="00C41CDB" w:rsidRDefault="00C41CDB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Style w:val="af6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6.3.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 час доставки лікарських засобів додому Виконавець забезпечує умови транспортування, що відповідають фармакологічним властивостям препаратів та вимогам нормативних актів щодо зберігання лікарських засобів, включаючи температурний режим та захист від пошкоджень.</w:t>
      </w:r>
    </w:p>
    <w:p w14:paraId="05DDD3E3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6210737" w14:textId="77777777" w:rsidR="0078136B" w:rsidRPr="00C41CDB" w:rsidRDefault="0078136B" w:rsidP="0078136B">
      <w:pPr>
        <w:pStyle w:val="a9"/>
        <w:numPr>
          <w:ilvl w:val="0"/>
          <w:numId w:val="11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ФОРС-МАЖОР</w:t>
      </w:r>
    </w:p>
    <w:p w14:paraId="08179EB9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7.1. Сторони звільняються від відповідальності за часткове чи повне невиконання зобов’язань по цьому Договору, якщо воно є наслідком непереборної сили, а саме - пожежі, повені, землетрусу, страйку, військових дій, рішення або довідки уповноважених органів, якщо такі обставини вплинули на виконання цього Договору. </w:t>
      </w:r>
    </w:p>
    <w:p w14:paraId="0D30CC78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7.2. Сторона, яка не в змозі виконувати зобов’язання по цьому Договору в наслідок форс-мажорних обставин, зобов’язана в 10-денний термін повідомити іншу Сторону про настання (припинення дії) таких обставин. Належними доказами вказаних вище обставин та їх тривалості є довідки, які видаються уповноваженим органом.</w:t>
      </w:r>
    </w:p>
    <w:p w14:paraId="2420BFFB" w14:textId="08D47D1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7.3. Якщо ці обставини будуть тривати більше трьох місяців, то кожна зі Сторін матиме право вимагати від іншої Сторони про відмову від подальшого виконання зобов’язань по Договору і, в такому разі, жодна зі Сторін не буде мати права вимагати від другої Сторони відшкодування можливих збитків. </w:t>
      </w:r>
    </w:p>
    <w:p w14:paraId="1771D65B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5391031" w14:textId="77777777" w:rsidR="00BE6CA1" w:rsidRPr="00C41CDB" w:rsidRDefault="00BE6CA1" w:rsidP="000C460B">
      <w:pPr>
        <w:pStyle w:val="a9"/>
        <w:numPr>
          <w:ilvl w:val="0"/>
          <w:numId w:val="11"/>
        </w:numPr>
        <w:ind w:left="0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ВИРІШЕННЯ СПОРІВ</w:t>
      </w:r>
    </w:p>
    <w:p w14:paraId="792EE4F0" w14:textId="5668AD7D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8.1. Сторони вживатимуть всіх заходів до розгляду спорів і розбіжностей, які можуть виникнути по цьому Договору чи </w:t>
      </w:r>
      <w:r w:rsidR="00A94E66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зв’язку з ним, шляхом переговорів. </w:t>
      </w:r>
    </w:p>
    <w:p w14:paraId="1711D3C9" w14:textId="06201C7F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8.2. У випадку, якщо Сторони не зможуть дійти згоди, то всі спори та розбіжності підлягають вирішенню у Господарському суді. </w:t>
      </w:r>
    </w:p>
    <w:p w14:paraId="18F1DF73" w14:textId="77777777" w:rsidR="000C460B" w:rsidRPr="00C41CDB" w:rsidRDefault="000C460B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1F67E98" w14:textId="77777777" w:rsidR="00BE6CA1" w:rsidRPr="00C41CDB" w:rsidRDefault="00BE6CA1" w:rsidP="000C460B">
      <w:pPr>
        <w:pStyle w:val="a9"/>
        <w:numPr>
          <w:ilvl w:val="0"/>
          <w:numId w:val="11"/>
        </w:numPr>
        <w:ind w:left="0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ІНШІ УМОВИ</w:t>
      </w:r>
    </w:p>
    <w:p w14:paraId="6381D527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9.1. Всі зміни та доповнення до цього Договору дійсні лише в тому випадку, якщо вони виконані в письмовій формі та підписані обома Сторонами. </w:t>
      </w:r>
    </w:p>
    <w:p w14:paraId="1F88CD7A" w14:textId="3994C5BB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9.2. Цей Договір може бути достроково розірваний шляхом підписання Сторонами угод врегулювання всіх виниклих у зв’язку з цим суперечок.</w:t>
      </w:r>
    </w:p>
    <w:p w14:paraId="5E3F7937" w14:textId="33C02A38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9.3. Одностороннє розірвання Договору допускається у випадках, передбачених чинним законодавством. </w:t>
      </w:r>
    </w:p>
    <w:p w14:paraId="441A2027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9.4. При реорганізації однієї зі Сторін цього Договору до її правонаступника переходять всі права та обов’язки по цьому Договору, про що Сторони повідомляють один одного. </w:t>
      </w:r>
    </w:p>
    <w:p w14:paraId="39504498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9.5. Цей Договір складений українською мовою у двох примірниках (по одному примірнику для кожної зі Сторін), кожен з примірників цього Договору має однакову юридичну силу. </w:t>
      </w:r>
    </w:p>
    <w:p w14:paraId="57645F8C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9.6. Даний Договір набирає чинності з моменту підписання його Сторонами і діє до 31.12.202</w:t>
      </w:r>
      <w:r w:rsidR="008B360C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року. </w:t>
      </w:r>
    </w:p>
    <w:p w14:paraId="40B26004" w14:textId="77777777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61A5159" w14:textId="77777777" w:rsidR="00BE6CA1" w:rsidRPr="00C41CDB" w:rsidRDefault="00BE6CA1" w:rsidP="00BC5A6B">
      <w:pPr>
        <w:pStyle w:val="a9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АДРЕСИ ТА БАНКІВСЬКІ РЕКВІЗИТИ СТОРІН</w:t>
      </w:r>
    </w:p>
    <w:p w14:paraId="08CC909B" w14:textId="576C8CE5" w:rsidR="00BE6CA1" w:rsidRPr="00C41CDB" w:rsidRDefault="00BE6CA1" w:rsidP="00BE6CA1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10.1</w:t>
      </w:r>
      <w:r w:rsidR="00553B78"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C41C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випадку зміни будь-яких реквізитів, вказаних у статті 10 цього Договору, Сторони зобов’язується в 3-денний термін з моменту настання таких змін повідомити одна одну. </w:t>
      </w:r>
    </w:p>
    <w:p w14:paraId="2AD44ECB" w14:textId="77777777" w:rsidR="00BE6CA1" w:rsidRPr="00C41CDB" w:rsidRDefault="00BE6CA1" w:rsidP="00BE6CA1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5274"/>
        <w:gridCol w:w="4971"/>
      </w:tblGrid>
      <w:tr w:rsidR="00C41CDB" w:rsidRPr="00C41CDB" w14:paraId="41ED968E" w14:textId="77777777" w:rsidTr="00B962D9">
        <w:tc>
          <w:tcPr>
            <w:tcW w:w="2574" w:type="pct"/>
          </w:tcPr>
          <w:p w14:paraId="2DDF9C56" w14:textId="77777777" w:rsidR="00BE6CA1" w:rsidRPr="00C41CDB" w:rsidRDefault="00BE6CA1" w:rsidP="00F6310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41C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Замовник</w:t>
            </w:r>
          </w:p>
        </w:tc>
        <w:tc>
          <w:tcPr>
            <w:tcW w:w="2426" w:type="pct"/>
          </w:tcPr>
          <w:p w14:paraId="767D59DE" w14:textId="77777777" w:rsidR="00BE6CA1" w:rsidRPr="00C41CDB" w:rsidRDefault="00BE6CA1" w:rsidP="00F6310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41C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Виконавець</w:t>
            </w:r>
          </w:p>
        </w:tc>
      </w:tr>
    </w:tbl>
    <w:p w14:paraId="74E04BBB" w14:textId="77777777" w:rsidR="00BE6CA1" w:rsidRPr="00C41CDB" w:rsidRDefault="00BE6CA1" w:rsidP="00BE6CA1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0" w:name="_GoBack"/>
      <w:bookmarkEnd w:id="0"/>
    </w:p>
    <w:p w14:paraId="5BC6345A" w14:textId="77777777" w:rsidR="00BE6CA1" w:rsidRPr="00C41CDB" w:rsidRDefault="00BE6CA1" w:rsidP="00BE6CA1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5DD33E6E" w14:textId="77777777" w:rsidR="00047EEA" w:rsidRPr="00C41CDB" w:rsidRDefault="00047EEA" w:rsidP="00BE6CA1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1787E0D6" w14:textId="77777777" w:rsidR="00B962D9" w:rsidRPr="00C41CDB" w:rsidRDefault="00B962D9" w:rsidP="00BE6CA1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sectPr w:rsidR="00B962D9" w:rsidRPr="00C41CDB" w:rsidSect="00B962D9">
          <w:pgSz w:w="12240" w:h="15840"/>
          <w:pgMar w:top="709" w:right="709" w:bottom="709" w:left="1276" w:header="720" w:footer="720" w:gutter="0"/>
          <w:cols w:space="720"/>
          <w:docGrid w:linePitch="360"/>
        </w:sectPr>
      </w:pPr>
    </w:p>
    <w:p w14:paraId="0773B2D3" w14:textId="33EFF49C" w:rsidR="00047EEA" w:rsidRDefault="00047EEA" w:rsidP="00BE6CA1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C9FF6BB" w14:textId="77777777" w:rsidR="00BE6CA1" w:rsidRDefault="00BE6CA1" w:rsidP="00BE6CA1">
      <w:pPr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Додаток 1 до договору</w:t>
      </w:r>
    </w:p>
    <w:p w14:paraId="1FC958F9" w14:textId="77777777" w:rsidR="00BE6CA1" w:rsidRDefault="00BE6CA1" w:rsidP="00BE6CA1">
      <w:pPr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578"/>
        <w:gridCol w:w="539"/>
        <w:gridCol w:w="807"/>
        <w:gridCol w:w="816"/>
        <w:gridCol w:w="700"/>
        <w:gridCol w:w="702"/>
        <w:gridCol w:w="553"/>
        <w:gridCol w:w="687"/>
        <w:gridCol w:w="707"/>
        <w:gridCol w:w="620"/>
        <w:gridCol w:w="842"/>
        <w:gridCol w:w="842"/>
        <w:gridCol w:w="568"/>
        <w:gridCol w:w="549"/>
      </w:tblGrid>
      <w:tr w:rsidR="00BE6CA1" w:rsidRPr="00813D45" w14:paraId="30092163" w14:textId="77777777" w:rsidTr="00C32F28">
        <w:trPr>
          <w:trHeight w:val="379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17CF" w14:textId="77777777" w:rsidR="00BE6CA1" w:rsidRPr="002040E1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04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ЗВІТ</w:t>
            </w:r>
          </w:p>
        </w:tc>
      </w:tr>
      <w:tr w:rsidR="00BE6CA1" w:rsidRPr="00813D45" w14:paraId="23E46AB3" w14:textId="77777777" w:rsidTr="00C32F28">
        <w:trPr>
          <w:trHeight w:val="22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ADDA" w14:textId="77777777" w:rsidR="00BE6CA1" w:rsidRPr="002040E1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2040E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за період ________________</w:t>
            </w:r>
          </w:p>
        </w:tc>
      </w:tr>
      <w:tr w:rsidR="00BE6CA1" w:rsidRPr="00813D45" w14:paraId="3FC1EE76" w14:textId="77777777" w:rsidTr="00C32F28">
        <w:trPr>
          <w:trHeight w:val="22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1B17" w14:textId="77777777" w:rsidR="00BE6CA1" w:rsidRPr="002040E1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2040E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(місяць, рік)</w:t>
            </w:r>
          </w:p>
        </w:tc>
      </w:tr>
      <w:tr w:rsidR="00BE6CA1" w:rsidRPr="00813D45" w14:paraId="4D68E068" w14:textId="77777777" w:rsidTr="00C32F28">
        <w:trPr>
          <w:trHeight w:val="22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0C0C" w14:textId="77777777" w:rsidR="00BE6CA1" w:rsidRPr="002040E1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2040E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_________________________</w:t>
            </w:r>
          </w:p>
        </w:tc>
      </w:tr>
      <w:tr w:rsidR="00BE6CA1" w:rsidRPr="00813D45" w14:paraId="00E7613B" w14:textId="77777777" w:rsidTr="00C32F28">
        <w:trPr>
          <w:trHeight w:val="22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CA86" w14:textId="77777777" w:rsidR="00BE6CA1" w:rsidRPr="002040E1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2040E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(суб’єкт господарювання)</w:t>
            </w:r>
          </w:p>
        </w:tc>
      </w:tr>
      <w:tr w:rsidR="00BE6CA1" w:rsidRPr="00813D45" w14:paraId="0D7633EC" w14:textId="77777777" w:rsidTr="00C32F28">
        <w:trPr>
          <w:trHeight w:val="22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D326" w14:textId="77777777" w:rsidR="00BE6CA1" w:rsidRPr="002040E1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2040E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про відпущені лікарські засоби, вартість яких підлягає повному або частковому відшкодуванню,</w:t>
            </w:r>
          </w:p>
        </w:tc>
      </w:tr>
      <w:tr w:rsidR="00BE6CA1" w:rsidRPr="00813D45" w14:paraId="0185F5C8" w14:textId="77777777" w:rsidTr="00C32F28">
        <w:trPr>
          <w:trHeight w:val="22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9EE2" w14:textId="77777777" w:rsidR="00BE6CA1" w:rsidRPr="002040E1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2040E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за рецептами  _________________________________________________________________________</w:t>
            </w:r>
          </w:p>
        </w:tc>
      </w:tr>
      <w:tr w:rsidR="00BE6CA1" w:rsidRPr="00813D45" w14:paraId="349E46B4" w14:textId="77777777" w:rsidTr="00C32F28">
        <w:trPr>
          <w:trHeight w:val="22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BD8B" w14:textId="77777777" w:rsidR="00BE6CA1" w:rsidRPr="002040E1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2040E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(найменування закладу охорони здоров’я)</w:t>
            </w:r>
          </w:p>
        </w:tc>
      </w:tr>
      <w:tr w:rsidR="00BE6CA1" w:rsidRPr="00813D45" w14:paraId="586D1185" w14:textId="77777777" w:rsidTr="00C32F28">
        <w:trPr>
          <w:trHeight w:val="22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3820" w14:textId="77777777" w:rsidR="00BE6CA1" w:rsidRPr="002040E1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2040E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відповідно до договору</w:t>
            </w:r>
          </w:p>
          <w:p w14:paraId="447505D2" w14:textId="77777777" w:rsidR="00BE6CA1" w:rsidRPr="002040E1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2040E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__________________________</w:t>
            </w:r>
          </w:p>
        </w:tc>
      </w:tr>
      <w:tr w:rsidR="00BE6CA1" w:rsidRPr="00813D45" w14:paraId="76704A7A" w14:textId="77777777" w:rsidTr="00C32F28">
        <w:trPr>
          <w:trHeight w:val="22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F90D" w14:textId="77777777" w:rsidR="00BE6CA1" w:rsidRPr="002040E1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2040E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(номер договору, дата)</w:t>
            </w:r>
          </w:p>
        </w:tc>
      </w:tr>
      <w:tr w:rsidR="00BE6CA1" w:rsidRPr="00813D45" w14:paraId="6ECFB046" w14:textId="77777777" w:rsidTr="00C32F28">
        <w:trPr>
          <w:trHeight w:val="222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13BE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4FBE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FF33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EC77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8020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1EE0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2349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6BEE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5D14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BD60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0869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536D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47AE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A8D7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16A7" w14:textId="77777777" w:rsidR="00BE6CA1" w:rsidRPr="00813D45" w:rsidRDefault="00BE6CA1" w:rsidP="00F63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</w:p>
        </w:tc>
      </w:tr>
      <w:tr w:rsidR="00BE6CA1" w:rsidRPr="00813D45" w14:paraId="6725D770" w14:textId="77777777" w:rsidTr="00C32F28">
        <w:trPr>
          <w:trHeight w:val="2685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A62B2" w14:textId="77777777" w:rsidR="00BE6CA1" w:rsidRPr="00813D45" w:rsidRDefault="00BE6CA1" w:rsidP="00F63102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Порядковий номер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047C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Дата відпуску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DB6E6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Номер рецепта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E9C0C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Захворювання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57A5C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Міжнародна непатентована назва лікарського засобу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FAF4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Торгова назва лікарського засобу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F532E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Сила дії (дозування)</w:t>
            </w:r>
          </w:p>
        </w:tc>
        <w:tc>
          <w:tcPr>
            <w:tcW w:w="2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70552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Форма випуску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3ED24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Кількість одиниць лікарської форми відповідної дози в упаковці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D2317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Кількість відпущених упаковок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81F37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Фактична роздрібна ціна реалізації упаковки</w:t>
            </w: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8215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Розмір відшкодування вартості лікарського засобу за упаковку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53844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Сума відшкодування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8456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П.І.П. пацієнта</w:t>
            </w:r>
          </w:p>
        </w:tc>
        <w:tc>
          <w:tcPr>
            <w:tcW w:w="2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DA5FE" w14:textId="77777777" w:rsidR="00BE6CA1" w:rsidRPr="00813D45" w:rsidRDefault="00BE6CA1" w:rsidP="00F6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813D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Лікар, що виписав рецепт</w:t>
            </w:r>
          </w:p>
        </w:tc>
      </w:tr>
    </w:tbl>
    <w:p w14:paraId="31C6DF8C" w14:textId="77777777" w:rsidR="00BE6CA1" w:rsidRPr="00F61EDA" w:rsidRDefault="00BE6CA1" w:rsidP="00BE6CA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57ABB00" w14:textId="77777777" w:rsidR="00BE6CA1" w:rsidRDefault="00BE6CA1" w:rsidP="00BE6CA1">
      <w:pPr>
        <w:pStyle w:val="a9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5245"/>
        <w:gridCol w:w="4951"/>
      </w:tblGrid>
      <w:tr w:rsidR="00BE6CA1" w:rsidRPr="00D45DBB" w14:paraId="17744C71" w14:textId="77777777" w:rsidTr="00C32F28">
        <w:tc>
          <w:tcPr>
            <w:tcW w:w="2572" w:type="pct"/>
          </w:tcPr>
          <w:p w14:paraId="4064D13B" w14:textId="77777777" w:rsidR="00BE6CA1" w:rsidRPr="00D45DBB" w:rsidRDefault="00BE6CA1" w:rsidP="00F631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Замовник</w:t>
            </w:r>
          </w:p>
        </w:tc>
        <w:tc>
          <w:tcPr>
            <w:tcW w:w="2428" w:type="pct"/>
          </w:tcPr>
          <w:p w14:paraId="76BBA34A" w14:textId="77777777" w:rsidR="00BE6CA1" w:rsidRPr="00D45DBB" w:rsidRDefault="00BE6CA1" w:rsidP="00F631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Виконавець</w:t>
            </w:r>
          </w:p>
        </w:tc>
      </w:tr>
      <w:tr w:rsidR="00BE6CA1" w:rsidRPr="00D45DBB" w14:paraId="3DF85A33" w14:textId="77777777" w:rsidTr="00C32F28">
        <w:tc>
          <w:tcPr>
            <w:tcW w:w="2572" w:type="pct"/>
          </w:tcPr>
          <w:p w14:paraId="63A53695" w14:textId="77777777" w:rsidR="00BE6CA1" w:rsidRPr="00D45DBB" w:rsidRDefault="00BE6CA1" w:rsidP="00F631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 охорони здоров’я та медичних послуг Черкаської міської ради</w:t>
            </w:r>
          </w:p>
          <w:p w14:paraId="542BE06C" w14:textId="77777777" w:rsidR="00BE6CA1" w:rsidRPr="00D45DBB" w:rsidRDefault="00BE6CA1" w:rsidP="00F6310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18000, м. Черкаси,</w:t>
            </w:r>
            <w:r w:rsid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Б.Вишневецького,36</w:t>
            </w:r>
          </w:p>
          <w:p w14:paraId="324D7776" w14:textId="77777777" w:rsidR="00BE6CA1" w:rsidRPr="00D45DBB" w:rsidRDefault="00BE6CA1" w:rsidP="00F6310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ЄДРПОУ 02013260</w:t>
            </w:r>
          </w:p>
          <w:p w14:paraId="60ECB6BE" w14:textId="77777777" w:rsidR="00BE6CA1" w:rsidRPr="00D45DBB" w:rsidRDefault="00BE6CA1" w:rsidP="00F6310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р/рUA618201720344230023000046803</w:t>
            </w:r>
          </w:p>
          <w:p w14:paraId="742B7ECC" w14:textId="77777777" w:rsidR="00BE6CA1" w:rsidRPr="00D45DBB" w:rsidRDefault="00BE6CA1" w:rsidP="00F6310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Державна казначейська служба України,</w:t>
            </w:r>
            <w:r w:rsid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м. Київ</w:t>
            </w:r>
          </w:p>
          <w:p w14:paraId="43AC47E7" w14:textId="77777777" w:rsidR="00BE6CA1" w:rsidRPr="00D45DBB" w:rsidRDefault="00BE6CA1" w:rsidP="00F6310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34F430F" w14:textId="77777777" w:rsidR="00BE6CA1" w:rsidRPr="00D45DBB" w:rsidRDefault="00BE6CA1" w:rsidP="00F6310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2CC5DA1" w14:textId="5A9D8A25" w:rsidR="00BE6CA1" w:rsidRPr="00D45DBB" w:rsidRDefault="00BE6CA1" w:rsidP="00D45DBB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               </w:t>
            </w:r>
            <w:r w:rsidR="005F015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  <w:r w:rsidRP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45D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Сергій Холодняк</w:t>
            </w:r>
          </w:p>
        </w:tc>
        <w:tc>
          <w:tcPr>
            <w:tcW w:w="2428" w:type="pct"/>
          </w:tcPr>
          <w:p w14:paraId="0530D8C3" w14:textId="77777777" w:rsidR="00BE6CA1" w:rsidRPr="00D45DBB" w:rsidRDefault="00BE6CA1" w:rsidP="00F6310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7BA93A8E" w14:textId="77777777" w:rsidR="00BE6CA1" w:rsidRDefault="00BE6CA1" w:rsidP="00D45DBB">
      <w:pPr>
        <w:pStyle w:val="a9"/>
        <w:tabs>
          <w:tab w:val="center" w:pos="5238"/>
        </w:tabs>
        <w:rPr>
          <w:rFonts w:ascii="Times New Roman" w:hAnsi="Times New Roman" w:cs="Times New Roman"/>
          <w:b/>
          <w:lang w:val="uk-UA" w:eastAsia="ru-RU"/>
        </w:rPr>
      </w:pPr>
    </w:p>
    <w:sectPr w:rsidR="00BE6CA1" w:rsidSect="00EA1C3D">
      <w:pgSz w:w="12240" w:h="15840"/>
      <w:pgMar w:top="709" w:right="758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B67738"/>
    <w:multiLevelType w:val="multilevel"/>
    <w:tmpl w:val="E00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5E1EB9"/>
    <w:multiLevelType w:val="multilevel"/>
    <w:tmpl w:val="9942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42719"/>
    <w:multiLevelType w:val="multilevel"/>
    <w:tmpl w:val="590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B364E"/>
    <w:multiLevelType w:val="multilevel"/>
    <w:tmpl w:val="2234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E23BC"/>
    <w:multiLevelType w:val="hybridMultilevel"/>
    <w:tmpl w:val="02ACE618"/>
    <w:lvl w:ilvl="0" w:tplc="D30634F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D074CC"/>
    <w:multiLevelType w:val="multilevel"/>
    <w:tmpl w:val="2C5E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806427"/>
    <w:multiLevelType w:val="hybridMultilevel"/>
    <w:tmpl w:val="10BA096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D296266"/>
    <w:multiLevelType w:val="multilevel"/>
    <w:tmpl w:val="42F0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11"/>
  </w:num>
  <w:num w:numId="15">
    <w:abstractNumId w:val="12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7EEA"/>
    <w:rsid w:val="0006063C"/>
    <w:rsid w:val="00087E14"/>
    <w:rsid w:val="000C460B"/>
    <w:rsid w:val="000D5D54"/>
    <w:rsid w:val="00130F62"/>
    <w:rsid w:val="0015074B"/>
    <w:rsid w:val="001937DA"/>
    <w:rsid w:val="002411BF"/>
    <w:rsid w:val="0029639D"/>
    <w:rsid w:val="002D0FF3"/>
    <w:rsid w:val="002D54DD"/>
    <w:rsid w:val="00322BDC"/>
    <w:rsid w:val="00326F90"/>
    <w:rsid w:val="003A5683"/>
    <w:rsid w:val="003D688E"/>
    <w:rsid w:val="00442C45"/>
    <w:rsid w:val="004B16C9"/>
    <w:rsid w:val="00553B78"/>
    <w:rsid w:val="00563BB4"/>
    <w:rsid w:val="005C59FD"/>
    <w:rsid w:val="005F015B"/>
    <w:rsid w:val="00620177"/>
    <w:rsid w:val="00634BF7"/>
    <w:rsid w:val="006C4A8D"/>
    <w:rsid w:val="00716909"/>
    <w:rsid w:val="0072779C"/>
    <w:rsid w:val="0078136B"/>
    <w:rsid w:val="007B1720"/>
    <w:rsid w:val="008B360C"/>
    <w:rsid w:val="009875C3"/>
    <w:rsid w:val="00A141B1"/>
    <w:rsid w:val="00A51C8D"/>
    <w:rsid w:val="00A91A5C"/>
    <w:rsid w:val="00A94E66"/>
    <w:rsid w:val="00AA1D8D"/>
    <w:rsid w:val="00B229BA"/>
    <w:rsid w:val="00B47730"/>
    <w:rsid w:val="00B962D9"/>
    <w:rsid w:val="00BC5A6B"/>
    <w:rsid w:val="00BE6CA1"/>
    <w:rsid w:val="00C32F28"/>
    <w:rsid w:val="00C41CDB"/>
    <w:rsid w:val="00CB0664"/>
    <w:rsid w:val="00CB7FC0"/>
    <w:rsid w:val="00D45DBB"/>
    <w:rsid w:val="00D85526"/>
    <w:rsid w:val="00E32A38"/>
    <w:rsid w:val="00E83D33"/>
    <w:rsid w:val="00EA1C3D"/>
    <w:rsid w:val="00EB0D8D"/>
    <w:rsid w:val="00F631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B2DF5"/>
  <w14:defaultImageDpi w14:val="300"/>
  <w15:docId w15:val="{9443B56A-419B-45DF-A91C-BABEAF40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B1720"/>
    <w:rPr>
      <w:color w:val="0000FF" w:themeColor="hyperlink"/>
      <w:u w:val="single"/>
    </w:rPr>
  </w:style>
  <w:style w:type="paragraph" w:styleId="aff9">
    <w:name w:val="Normal (Web)"/>
    <w:basedOn w:val="a1"/>
    <w:uiPriority w:val="99"/>
    <w:semiHidden/>
    <w:unhideWhenUsed/>
    <w:rsid w:val="008B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4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1FBF2B-568F-41FE-85E5-7409B21B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4595</Words>
  <Characters>26195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Проценко Любов</cp:lastModifiedBy>
  <cp:revision>3</cp:revision>
  <dcterms:created xsi:type="dcterms:W3CDTF">2026-01-06T07:10:00Z</dcterms:created>
  <dcterms:modified xsi:type="dcterms:W3CDTF">2026-01-06T07:10:00Z</dcterms:modified>
  <cp:category/>
</cp:coreProperties>
</file>