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75034A2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9778EE" w:rsidRPr="009778E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Рєпіна в </w:t>
      </w:r>
      <w:proofErr w:type="spellStart"/>
      <w:r w:rsidR="009778EE" w:rsidRPr="009778E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9778EE" w:rsidRPr="009778E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9778EE" w:rsidRPr="009778E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9778EE" w:rsidRPr="009778E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3D508979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778EE" w:rsidRPr="009778EE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UA-2025-10-31-009312-a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E70D8A7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9778EE">
        <w:rPr>
          <w:rFonts w:ascii="Times New Roman" w:hAnsi="Times New Roman"/>
          <w:sz w:val="24"/>
          <w:szCs w:val="24"/>
        </w:rPr>
        <w:t>Рєпіна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897AF90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78EE" w:rsidRPr="009778EE">
        <w:rPr>
          <w:rFonts w:ascii="Times New Roman" w:eastAsia="Times New Roman" w:hAnsi="Times New Roman"/>
          <w:sz w:val="24"/>
          <w:szCs w:val="24"/>
          <w:lang w:eastAsia="ru-RU"/>
        </w:rPr>
        <w:t>1 281 191,00</w:t>
      </w:r>
      <w:r w:rsidR="009778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778EE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866FF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1D01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58</cp:revision>
  <cp:lastPrinted>2021-12-08T12:23:00Z</cp:lastPrinted>
  <dcterms:created xsi:type="dcterms:W3CDTF">2021-12-08T12:22:00Z</dcterms:created>
  <dcterms:modified xsi:type="dcterms:W3CDTF">2025-11-04T15:25:00Z</dcterms:modified>
</cp:coreProperties>
</file>