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2BA1C5F6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EA1D01" w:rsidRPr="00EA1D0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вулиці Короля Данила в </w:t>
      </w:r>
      <w:proofErr w:type="spellStart"/>
      <w:r w:rsidR="00EA1D01" w:rsidRPr="00EA1D0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EA1D01" w:rsidRPr="00EA1D0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EA1D01" w:rsidRPr="00EA1D0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EA1D01" w:rsidRPr="00EA1D0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4B9DCD05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EA1D01" w:rsidRPr="00EA1D01">
        <w:rPr>
          <w:rFonts w:ascii="Times New Roman" w:eastAsia="Times New Roman" w:hAnsi="Times New Roman"/>
          <w:bCs/>
          <w:sz w:val="24"/>
          <w:szCs w:val="24"/>
          <w:lang w:eastAsia="ru-RU"/>
        </w:rPr>
        <w:t>UA-2025-10-31-009033-a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01E09314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151265" w:rsidRPr="00151265">
        <w:rPr>
          <w:rFonts w:ascii="Times New Roman" w:hAnsi="Times New Roman"/>
          <w:sz w:val="24"/>
          <w:szCs w:val="24"/>
        </w:rPr>
        <w:t xml:space="preserve">вулиці </w:t>
      </w:r>
      <w:r w:rsidR="00EA1D01" w:rsidRPr="00EA1D01">
        <w:rPr>
          <w:rFonts w:ascii="Times New Roman" w:hAnsi="Times New Roman"/>
          <w:sz w:val="24"/>
          <w:szCs w:val="24"/>
        </w:rPr>
        <w:t>Короля Данила</w:t>
      </w:r>
      <w:r w:rsidR="00151265" w:rsidRPr="00151265">
        <w:rPr>
          <w:rFonts w:ascii="Times New Roman" w:hAnsi="Times New Roman"/>
          <w:sz w:val="24"/>
          <w:szCs w:val="24"/>
        </w:rPr>
        <w:t xml:space="preserve"> </w:t>
      </w:r>
      <w:r w:rsidR="002165A5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2165A5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70504797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1D01" w:rsidRPr="00EA1D01">
        <w:rPr>
          <w:rFonts w:ascii="Times New Roman" w:eastAsia="Times New Roman" w:hAnsi="Times New Roman"/>
          <w:sz w:val="24"/>
          <w:szCs w:val="24"/>
          <w:lang w:eastAsia="ru-RU"/>
        </w:rPr>
        <w:t>1 697 566,00</w:t>
      </w:r>
      <w:r w:rsidR="00EA1D01" w:rsidRPr="00EA1D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866FF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1D01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56</cp:revision>
  <cp:lastPrinted>2021-12-08T12:23:00Z</cp:lastPrinted>
  <dcterms:created xsi:type="dcterms:W3CDTF">2021-12-08T12:22:00Z</dcterms:created>
  <dcterms:modified xsi:type="dcterms:W3CDTF">2025-11-04T15:23:00Z</dcterms:modified>
</cp:coreProperties>
</file>