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C6CCAC3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</w:r>
      <w:r w:rsidR="006413F6" w:rsidRPr="006413F6">
        <w:rPr>
          <w:b/>
          <w:color w:val="000000" w:themeColor="text1"/>
          <w:lang w:eastAsia="ru-RU"/>
        </w:rPr>
        <w:t>Департамент житлово-комунального комплексу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6413F6" w:rsidRPr="006413F6">
        <w:rPr>
          <w:color w:val="000000"/>
        </w:rPr>
        <w:t>18000, Черкаська обл., м. Черкаси, вул. Байди Вишневецького, 36, к. 506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6413F6" w:rsidRPr="006413F6">
        <w:rPr>
          <w:color w:val="000000" w:themeColor="text1"/>
          <w:lang w:eastAsia="ru-RU"/>
        </w:rPr>
        <w:t>26323404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566D58E3" w14:textId="7EE865E7" w:rsidR="009F610E" w:rsidRPr="0046374F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413F6" w:rsidRPr="006413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ДК 021:2015 – 77310000-6 Послуги з озеленення територій та утримання зелених насаджень (Утримання зелених насаджень на території кладовищ та меморіальних комплексів міста Черкаси - послуги із благоустрою населених пунктів)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E71FA90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6F6E3C" w:rsidRPr="006F6E3C">
        <w:rPr>
          <w:rFonts w:ascii="Times New Roman" w:eastAsia="Times New Roman" w:hAnsi="Times New Roman"/>
          <w:bCs/>
          <w:sz w:val="24"/>
          <w:szCs w:val="24"/>
          <w:lang w:eastAsia="ru-RU"/>
        </w:rPr>
        <w:t>UA-2025-10-24-007699-a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76A1D4D" w14:textId="6AB701FC" w:rsidR="00A03705" w:rsidRPr="00A03705" w:rsidRDefault="00A03705" w:rsidP="0018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037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Надання послуг здійснюється відповідно </w:t>
      </w:r>
      <w:r w:rsidR="009F79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 </w:t>
      </w:r>
      <w:r w:rsidR="009F796B" w:rsidRPr="009F79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вимог Закону України «Про благоустрій населених пунктів», наказу Міністерства будівництва, архітектури та житлово-комунального господарства України від 10.04.2006 № 105 «Про затвердження Правил утримання зелених насаджень у населених пунктах України», Правил благоустрою міста Черкаси, постанови КМУ від 01.08.2006 № 1045 «Про затвердження Порядку видалення дерев, кущів, газонів і квітників у населених пунктах»</w:t>
      </w:r>
      <w:r w:rsidR="00C415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1FD72470" w14:textId="604CD700" w:rsidR="00183116" w:rsidRPr="00A03705" w:rsidRDefault="00183116" w:rsidP="007F17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037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Місце надання послуг: </w:t>
      </w:r>
      <w:r w:rsidR="006413F6" w:rsidRPr="006413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території кладовищ та меморіальних комплексів міста Черкаси</w:t>
      </w:r>
      <w:r w:rsidRPr="00A037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7BD68506" w14:textId="77777777" w:rsidR="00083B42" w:rsidRPr="00183116" w:rsidRDefault="000B59AF" w:rsidP="0018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18311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</w:p>
    <w:p w14:paraId="2B4A3205" w14:textId="58243D37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</w:t>
      </w:r>
      <w:r w:rsidR="00007B09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визначений відповідно до кошторис</w:t>
      </w:r>
      <w:r w:rsidR="00326839">
        <w:rPr>
          <w:rFonts w:ascii="Times New Roman" w:hAnsi="Times New Roman"/>
          <w:bCs/>
          <w:sz w:val="24"/>
          <w:szCs w:val="24"/>
          <w:lang w:eastAsia="en-US"/>
        </w:rPr>
        <w:t>у</w:t>
      </w:r>
      <w:r w:rsidR="009F1780">
        <w:rPr>
          <w:rFonts w:ascii="Times New Roman" w:hAnsi="Times New Roman"/>
          <w:bCs/>
          <w:sz w:val="24"/>
          <w:szCs w:val="24"/>
          <w:lang w:eastAsia="en-US"/>
        </w:rPr>
        <w:t xml:space="preserve"> замовника</w:t>
      </w:r>
      <w:r w:rsidR="00326839">
        <w:rPr>
          <w:rFonts w:ascii="Times New Roman" w:hAnsi="Times New Roman"/>
          <w:bCs/>
          <w:sz w:val="24"/>
          <w:szCs w:val="24"/>
          <w:lang w:eastAsia="en-US"/>
        </w:rPr>
        <w:t xml:space="preserve"> на 202</w:t>
      </w:r>
      <w:r w:rsidR="009F796B">
        <w:rPr>
          <w:rFonts w:ascii="Times New Roman" w:hAnsi="Times New Roman"/>
          <w:bCs/>
          <w:sz w:val="24"/>
          <w:szCs w:val="24"/>
          <w:lang w:eastAsia="en-US"/>
        </w:rPr>
        <w:t>5</w:t>
      </w:r>
      <w:r w:rsidR="00326839">
        <w:rPr>
          <w:rFonts w:ascii="Times New Roman" w:hAnsi="Times New Roman"/>
          <w:bCs/>
          <w:sz w:val="24"/>
          <w:szCs w:val="24"/>
          <w:lang w:eastAsia="en-US"/>
        </w:rPr>
        <w:t xml:space="preserve"> рік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2CF45F1D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F6E3C" w:rsidRPr="006F6E3C">
        <w:rPr>
          <w:rFonts w:ascii="Times New Roman" w:hAnsi="Times New Roman"/>
          <w:sz w:val="24"/>
          <w:szCs w:val="24"/>
        </w:rPr>
        <w:t>377`500</w:t>
      </w:r>
      <w:r w:rsidR="006F6E3C">
        <w:rPr>
          <w:rFonts w:ascii="Times New Roman" w:hAnsi="Times New Roman"/>
          <w:sz w:val="24"/>
          <w:szCs w:val="24"/>
        </w:rPr>
        <w:t xml:space="preserve">,00 </w:t>
      </w:r>
      <w:r w:rsidR="008F14C3" w:rsidRPr="007B2B83">
        <w:rPr>
          <w:rFonts w:ascii="Times New Roman" w:hAnsi="Times New Roman"/>
          <w:sz w:val="24"/>
          <w:szCs w:val="24"/>
        </w:rPr>
        <w:t>грн.</w:t>
      </w:r>
      <w:r w:rsidR="000E675A" w:rsidRPr="007B2B83">
        <w:rPr>
          <w:rFonts w:ascii="Times New Roman" w:hAnsi="Times New Roman"/>
          <w:sz w:val="24"/>
          <w:szCs w:val="24"/>
        </w:rPr>
        <w:t xml:space="preserve"> </w:t>
      </w:r>
      <w:r w:rsidRPr="007B2B83">
        <w:rPr>
          <w:rFonts w:ascii="Times New Roman" w:hAnsi="Times New Roman"/>
          <w:sz w:val="24"/>
          <w:szCs w:val="24"/>
        </w:rPr>
        <w:t>з ПДВ.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B2B83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5239DC27" w:rsidR="005040B0" w:rsidRPr="007B2B83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B2B8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7B2B83" w:rsidRPr="007B2B83">
        <w:rPr>
          <w:rFonts w:ascii="Times New Roman" w:hAnsi="Times New Roman"/>
          <w:bCs/>
          <w:sz w:val="24"/>
          <w:szCs w:val="24"/>
          <w:lang w:eastAsia="en-US"/>
        </w:rPr>
        <w:t>Визначено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року), шляхом порівняння ринкових цін та з урахуванням закупівельних цін попередніх закупівель.</w:t>
      </w:r>
    </w:p>
    <w:sectPr w:rsidR="005040B0" w:rsidRPr="007B2B83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7B09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02581"/>
    <w:rsid w:val="00112F65"/>
    <w:rsid w:val="00115DB9"/>
    <w:rsid w:val="001308A4"/>
    <w:rsid w:val="0015274D"/>
    <w:rsid w:val="00183116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26839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6374F"/>
    <w:rsid w:val="004B2ABB"/>
    <w:rsid w:val="004D4894"/>
    <w:rsid w:val="004E5992"/>
    <w:rsid w:val="004F5B26"/>
    <w:rsid w:val="005040B0"/>
    <w:rsid w:val="005148B2"/>
    <w:rsid w:val="0055304B"/>
    <w:rsid w:val="005621FD"/>
    <w:rsid w:val="00567638"/>
    <w:rsid w:val="00575E3F"/>
    <w:rsid w:val="005908B1"/>
    <w:rsid w:val="00595B53"/>
    <w:rsid w:val="005F0B80"/>
    <w:rsid w:val="00602F64"/>
    <w:rsid w:val="006065A6"/>
    <w:rsid w:val="00611812"/>
    <w:rsid w:val="006124A8"/>
    <w:rsid w:val="006146C0"/>
    <w:rsid w:val="0063482B"/>
    <w:rsid w:val="00640AE4"/>
    <w:rsid w:val="006413F6"/>
    <w:rsid w:val="00682A9F"/>
    <w:rsid w:val="006841B2"/>
    <w:rsid w:val="00691B46"/>
    <w:rsid w:val="006A1BE5"/>
    <w:rsid w:val="006A58A8"/>
    <w:rsid w:val="006D6144"/>
    <w:rsid w:val="006E0B50"/>
    <w:rsid w:val="006F6E3C"/>
    <w:rsid w:val="0070478B"/>
    <w:rsid w:val="0071711D"/>
    <w:rsid w:val="00743303"/>
    <w:rsid w:val="007614F0"/>
    <w:rsid w:val="00772C36"/>
    <w:rsid w:val="007B14B4"/>
    <w:rsid w:val="007B2B83"/>
    <w:rsid w:val="007D0E57"/>
    <w:rsid w:val="007F17BD"/>
    <w:rsid w:val="00813ED3"/>
    <w:rsid w:val="00820A80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1780"/>
    <w:rsid w:val="009F610E"/>
    <w:rsid w:val="009F796B"/>
    <w:rsid w:val="00A03705"/>
    <w:rsid w:val="00A21AD8"/>
    <w:rsid w:val="00A30D09"/>
    <w:rsid w:val="00A37B3C"/>
    <w:rsid w:val="00A52DCD"/>
    <w:rsid w:val="00A53E7D"/>
    <w:rsid w:val="00A66E10"/>
    <w:rsid w:val="00A83726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C04811"/>
    <w:rsid w:val="00C125BB"/>
    <w:rsid w:val="00C16B7D"/>
    <w:rsid w:val="00C30FEF"/>
    <w:rsid w:val="00C41543"/>
    <w:rsid w:val="00C50EBF"/>
    <w:rsid w:val="00C819C9"/>
    <w:rsid w:val="00C84BA1"/>
    <w:rsid w:val="00C93611"/>
    <w:rsid w:val="00CB4A30"/>
    <w:rsid w:val="00CB7559"/>
    <w:rsid w:val="00CC0667"/>
    <w:rsid w:val="00CC7D6B"/>
    <w:rsid w:val="00CF1972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11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B2B83"/>
    <w:rPr>
      <w:b/>
      <w:bCs/>
    </w:rPr>
  </w:style>
  <w:style w:type="character" w:customStyle="1" w:styleId="10">
    <w:name w:val="Заголовок 1 Знак"/>
    <w:basedOn w:val="a0"/>
    <w:link w:val="1"/>
    <w:rsid w:val="00183116"/>
    <w:rPr>
      <w:rFonts w:ascii="Arial" w:eastAsia="Times New Roman" w:hAnsi="Arial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2</cp:revision>
  <cp:lastPrinted>2021-12-08T12:23:00Z</cp:lastPrinted>
  <dcterms:created xsi:type="dcterms:W3CDTF">2025-11-11T13:08:00Z</dcterms:created>
  <dcterms:modified xsi:type="dcterms:W3CDTF">2025-11-11T13:08:00Z</dcterms:modified>
</cp:coreProperties>
</file>