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18002B15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BF5EAD" w:rsidRPr="00BF5EA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провулок Михайла Слабошпицького в </w:t>
      </w:r>
      <w:proofErr w:type="spellStart"/>
      <w:r w:rsidR="00BF5EAD" w:rsidRPr="00BF5EA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BF5EAD" w:rsidRPr="00BF5EA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BF5EAD" w:rsidRPr="00BF5EA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BF5EAD" w:rsidRPr="00BF5EA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6A6CD003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BF5EAD" w:rsidRPr="00BF5EAD">
        <w:rPr>
          <w:rFonts w:ascii="Times New Roman" w:eastAsia="Times New Roman" w:hAnsi="Times New Roman"/>
          <w:bCs/>
          <w:sz w:val="24"/>
          <w:szCs w:val="24"/>
          <w:lang w:eastAsia="ru-RU"/>
        </w:rPr>
        <w:t>UA-2025-09-17-013839-a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606E893E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C50702">
        <w:rPr>
          <w:rFonts w:ascii="Times New Roman" w:hAnsi="Times New Roman"/>
          <w:sz w:val="24"/>
          <w:szCs w:val="24"/>
        </w:rPr>
        <w:t xml:space="preserve">провулок </w:t>
      </w:r>
      <w:r w:rsidR="00AA5E0D">
        <w:rPr>
          <w:rFonts w:ascii="Times New Roman" w:hAnsi="Times New Roman"/>
          <w:sz w:val="24"/>
          <w:szCs w:val="24"/>
        </w:rPr>
        <w:t>Свободи</w:t>
      </w:r>
      <w:r w:rsidR="002165A5" w:rsidRPr="002165A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2165A5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5BA2AB90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5EAD" w:rsidRPr="00BF5EAD">
        <w:rPr>
          <w:rFonts w:ascii="Times New Roman" w:eastAsia="Times New Roman" w:hAnsi="Times New Roman"/>
          <w:sz w:val="24"/>
          <w:szCs w:val="24"/>
          <w:lang w:eastAsia="ru-RU"/>
        </w:rPr>
        <w:t>1 355 956,00</w:t>
      </w:r>
      <w:r w:rsidR="00BF5E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51</cp:revision>
  <cp:lastPrinted>2021-12-08T12:23:00Z</cp:lastPrinted>
  <dcterms:created xsi:type="dcterms:W3CDTF">2021-12-08T12:22:00Z</dcterms:created>
  <dcterms:modified xsi:type="dcterms:W3CDTF">2025-09-17T15:11:00Z</dcterms:modified>
</cp:coreProperties>
</file>