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40E85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40E85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40E85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40E85">
        <w:rPr>
          <w:b/>
          <w:color w:val="000000" w:themeColor="text1"/>
          <w:lang w:eastAsia="ru-RU"/>
        </w:rPr>
        <w:tab/>
      </w:r>
      <w:r w:rsidR="00EE00C3" w:rsidRPr="00740E85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40E85">
        <w:rPr>
          <w:color w:val="000000" w:themeColor="text1"/>
          <w:lang w:eastAsia="ru-RU"/>
        </w:rPr>
        <w:t xml:space="preserve">; </w:t>
      </w:r>
      <w:r w:rsidR="00EE00C3" w:rsidRPr="00740E85">
        <w:rPr>
          <w:color w:val="000000"/>
        </w:rPr>
        <w:tab/>
        <w:t>18000, Україна , Черкаська обл., Черкаси, вул. Байди Вишневецького,36</w:t>
      </w:r>
      <w:r w:rsidRPr="00740E85">
        <w:rPr>
          <w:color w:val="000000" w:themeColor="text1"/>
          <w:lang w:eastAsia="ru-RU"/>
        </w:rPr>
        <w:t xml:space="preserve">; Код ЄДРПОУ – </w:t>
      </w:r>
      <w:r w:rsidR="00EE00C3" w:rsidRPr="00740E85">
        <w:rPr>
          <w:color w:val="000000" w:themeColor="text1"/>
          <w:lang w:eastAsia="ru-RU"/>
        </w:rPr>
        <w:t>45017103</w:t>
      </w:r>
      <w:r w:rsidRPr="00740E85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40E85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40E85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40E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66D58E3" w14:textId="2D3B9C04" w:rsidR="009F610E" w:rsidRPr="00740E85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7349AF" w:rsidRPr="007349A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Капітальний ремонт вул. Чигиринська (встановлення світлофору на перехресті з вул. Героїв Холодного Яру) в м. Черкаси (коригування) (код ДК 021:2015 (CPV) 45230000-8 – Будівництво трубопроводів, ліній зв’язку та </w:t>
      </w:r>
      <w:proofErr w:type="spellStart"/>
      <w:r w:rsidR="007349AF" w:rsidRPr="007349A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7349AF" w:rsidRPr="007349A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3BF7CE23" w14:textId="77777777" w:rsidR="000A176B" w:rsidRPr="00740E85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255E5ABE" w:rsidR="00682A9F" w:rsidRPr="00740E85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7349AF" w:rsidRPr="007349AF">
        <w:rPr>
          <w:rFonts w:ascii="Times New Roman" w:eastAsia="Times New Roman" w:hAnsi="Times New Roman"/>
          <w:bCs/>
          <w:sz w:val="24"/>
          <w:szCs w:val="24"/>
          <w:lang w:eastAsia="ru-RU"/>
        </w:rPr>
        <w:t>UA-2025-06-30-009738-a</w:t>
      </w:r>
    </w:p>
    <w:p w14:paraId="5ADA5008" w14:textId="77777777" w:rsidR="000A176B" w:rsidRPr="00740E85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3D3507" w14:textId="77777777" w:rsidR="002A4B4C" w:rsidRPr="00740E85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40E85">
        <w:rPr>
          <w:rFonts w:ascii="Times New Roman" w:hAnsi="Times New Roman"/>
          <w:b/>
          <w:sz w:val="24"/>
          <w:szCs w:val="24"/>
        </w:rPr>
        <w:t xml:space="preserve"> </w:t>
      </w:r>
    </w:p>
    <w:p w14:paraId="6022E714" w14:textId="1156353B" w:rsidR="005D161D" w:rsidRPr="00740E85" w:rsidRDefault="005D161D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40E85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закупівлі, розмір очікуваної вартості та бюджетного призначення на виконання робіт визначено відповідно до потреб Замовника згідно затвердженої </w:t>
      </w:r>
      <w:proofErr w:type="spellStart"/>
      <w:r w:rsidRPr="00740E85">
        <w:rPr>
          <w:rFonts w:ascii="Times New Roman" w:hAnsi="Times New Roman"/>
          <w:sz w:val="24"/>
          <w:szCs w:val="24"/>
        </w:rPr>
        <w:t>інвесторської</w:t>
      </w:r>
      <w:proofErr w:type="spellEnd"/>
      <w:r w:rsidRPr="00740E85">
        <w:rPr>
          <w:rFonts w:ascii="Times New Roman" w:hAnsi="Times New Roman"/>
          <w:sz w:val="24"/>
          <w:szCs w:val="24"/>
        </w:rPr>
        <w:t xml:space="preserve"> проектно-кошторисної документації на об'єкт «</w:t>
      </w:r>
      <w:r w:rsidR="007349AF" w:rsidRPr="007349AF">
        <w:rPr>
          <w:rFonts w:ascii="Times New Roman" w:hAnsi="Times New Roman"/>
          <w:sz w:val="24"/>
          <w:szCs w:val="24"/>
        </w:rPr>
        <w:t>Капітальний ремонт вул. Чигиринська (встановлення світлофору на перехресті з вул. Героїв Холодного Яру) в м. Черкаси (коригування)</w:t>
      </w:r>
      <w:r w:rsidRPr="00740E85">
        <w:rPr>
          <w:rFonts w:ascii="Times New Roman" w:hAnsi="Times New Roman"/>
          <w:sz w:val="24"/>
          <w:szCs w:val="24"/>
        </w:rPr>
        <w:t>»</w:t>
      </w:r>
    </w:p>
    <w:p w14:paraId="6BE4EB37" w14:textId="77777777" w:rsidR="005D161D" w:rsidRPr="00740E85" w:rsidRDefault="005D161D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2B4A3205" w14:textId="48209491" w:rsidR="008862DA" w:rsidRPr="00740E85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740E85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зведеного кошторисного розрахунку вартості об’єкта будівництва.</w:t>
      </w:r>
    </w:p>
    <w:p w14:paraId="26A718E4" w14:textId="4B2A27EB" w:rsidR="00F4751E" w:rsidRPr="00740E85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0E85">
        <w:rPr>
          <w:rFonts w:ascii="Times New Roman" w:hAnsi="Times New Roman"/>
          <w:sz w:val="24"/>
          <w:szCs w:val="24"/>
        </w:rPr>
        <w:tab/>
      </w:r>
    </w:p>
    <w:p w14:paraId="73729EEB" w14:textId="2F2D0B99" w:rsidR="00DD4E4A" w:rsidRPr="00740E85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7349AF">
        <w:rPr>
          <w:rFonts w:ascii="Times New Roman" w:eastAsia="Times New Roman" w:hAnsi="Times New Roman"/>
          <w:sz w:val="24"/>
          <w:szCs w:val="24"/>
          <w:lang w:eastAsia="ru-RU"/>
        </w:rPr>
        <w:t>2 195 724,23</w:t>
      </w:r>
      <w:r w:rsidR="00BA23C4" w:rsidRPr="00740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740E85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740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0E85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740E85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40E85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40E85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5037820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85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062522" w:rsidRPr="00740E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Очікувана вартість закупівлі предмета закупівлі визначено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</w:t>
      </w:r>
      <w:r w:rsidR="0006252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43A8"/>
    <w:rsid w:val="000210D2"/>
    <w:rsid w:val="00035765"/>
    <w:rsid w:val="00062522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46C8B"/>
    <w:rsid w:val="002618F1"/>
    <w:rsid w:val="002700FA"/>
    <w:rsid w:val="002A4B4C"/>
    <w:rsid w:val="002A4B98"/>
    <w:rsid w:val="002B4F13"/>
    <w:rsid w:val="002B6309"/>
    <w:rsid w:val="002E4A24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C6804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4FBB"/>
    <w:rsid w:val="0055304B"/>
    <w:rsid w:val="005621FD"/>
    <w:rsid w:val="00575E3F"/>
    <w:rsid w:val="005908B1"/>
    <w:rsid w:val="00595B53"/>
    <w:rsid w:val="005D161D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B751E"/>
    <w:rsid w:val="006C37C3"/>
    <w:rsid w:val="006D6144"/>
    <w:rsid w:val="006E0B50"/>
    <w:rsid w:val="0070478B"/>
    <w:rsid w:val="0071711D"/>
    <w:rsid w:val="007349AF"/>
    <w:rsid w:val="00740E85"/>
    <w:rsid w:val="007614F0"/>
    <w:rsid w:val="00772C36"/>
    <w:rsid w:val="007978B4"/>
    <w:rsid w:val="007B14B4"/>
    <w:rsid w:val="007B4A65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952828"/>
    <w:rsid w:val="00967420"/>
    <w:rsid w:val="00976179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6E10"/>
    <w:rsid w:val="00A83726"/>
    <w:rsid w:val="00AB7224"/>
    <w:rsid w:val="00AD6403"/>
    <w:rsid w:val="00AD7A39"/>
    <w:rsid w:val="00AF0131"/>
    <w:rsid w:val="00B12373"/>
    <w:rsid w:val="00B44B35"/>
    <w:rsid w:val="00B565CF"/>
    <w:rsid w:val="00B6060F"/>
    <w:rsid w:val="00B768EB"/>
    <w:rsid w:val="00B8246B"/>
    <w:rsid w:val="00BA23C4"/>
    <w:rsid w:val="00BD58B7"/>
    <w:rsid w:val="00BE2EE1"/>
    <w:rsid w:val="00C04811"/>
    <w:rsid w:val="00C16B7D"/>
    <w:rsid w:val="00C50EBF"/>
    <w:rsid w:val="00C819C9"/>
    <w:rsid w:val="00C84BA1"/>
    <w:rsid w:val="00C93611"/>
    <w:rsid w:val="00CB4A30"/>
    <w:rsid w:val="00CB7559"/>
    <w:rsid w:val="00CC7D6B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96175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55</cp:revision>
  <cp:lastPrinted>2021-12-08T12:23:00Z</cp:lastPrinted>
  <dcterms:created xsi:type="dcterms:W3CDTF">2021-12-08T12:22:00Z</dcterms:created>
  <dcterms:modified xsi:type="dcterms:W3CDTF">2025-06-30T15:16:00Z</dcterms:modified>
</cp:coreProperties>
</file>