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1DA857E6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7835E2" w:rsidRPr="007835E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Підполковника </w:t>
      </w:r>
      <w:proofErr w:type="spellStart"/>
      <w:r w:rsidR="007835E2" w:rsidRPr="007835E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Сиротенка</w:t>
      </w:r>
      <w:proofErr w:type="spellEnd"/>
      <w:r w:rsidR="007835E2" w:rsidRPr="007835E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7835E2" w:rsidRPr="007835E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7835E2" w:rsidRPr="007835E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(ДК 021:2015 (CPV) 45230000-8 – Будівництво трубопроводів, ліній зв’язку та </w:t>
      </w:r>
      <w:proofErr w:type="spellStart"/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3D7DD659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835E2" w:rsidRPr="007835E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UA-2025-06-11-013134-a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5923EFA9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ремонту </w:t>
      </w:r>
      <w:r w:rsidR="002165A5" w:rsidRPr="002165A5">
        <w:rPr>
          <w:rFonts w:ascii="Times New Roman" w:hAnsi="Times New Roman"/>
          <w:sz w:val="24"/>
          <w:szCs w:val="24"/>
        </w:rPr>
        <w:t xml:space="preserve">вулиці </w:t>
      </w:r>
      <w:r w:rsidR="007835E2" w:rsidRPr="007835E2">
        <w:rPr>
          <w:rFonts w:ascii="Times New Roman" w:hAnsi="Times New Roman"/>
          <w:sz w:val="24"/>
          <w:szCs w:val="24"/>
        </w:rPr>
        <w:t xml:space="preserve">Підполковника </w:t>
      </w:r>
      <w:proofErr w:type="spellStart"/>
      <w:r w:rsidR="007835E2" w:rsidRPr="007835E2">
        <w:rPr>
          <w:rFonts w:ascii="Times New Roman" w:hAnsi="Times New Roman"/>
          <w:sz w:val="24"/>
          <w:szCs w:val="24"/>
        </w:rPr>
        <w:t>Сиротенка</w:t>
      </w:r>
      <w:proofErr w:type="spellEnd"/>
      <w:r w:rsidR="002165A5" w:rsidRPr="002165A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165A5" w:rsidRPr="002165A5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EA3FC2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EA3FC2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EA3FC2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EA3FC2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EA3FC2">
        <w:rPr>
          <w:rFonts w:ascii="Times New Roman" w:hAnsi="Times New Roman"/>
          <w:sz w:val="24"/>
          <w:szCs w:val="24"/>
        </w:rPr>
        <w:t>повинна</w:t>
      </w:r>
      <w:r w:rsidR="008862DA" w:rsidRPr="00EA3FC2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6D0E1B33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35E2" w:rsidRPr="007835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835E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835E2" w:rsidRPr="007835E2">
        <w:rPr>
          <w:rFonts w:ascii="Times New Roman" w:eastAsia="Times New Roman" w:hAnsi="Times New Roman"/>
          <w:sz w:val="24"/>
          <w:szCs w:val="24"/>
          <w:lang w:eastAsia="ru-RU"/>
        </w:rPr>
        <w:t>402</w:t>
      </w:r>
      <w:r w:rsidR="007835E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835E2" w:rsidRPr="007835E2">
        <w:rPr>
          <w:rFonts w:ascii="Times New Roman" w:eastAsia="Times New Roman" w:hAnsi="Times New Roman"/>
          <w:sz w:val="24"/>
          <w:szCs w:val="24"/>
          <w:lang w:eastAsia="ru-RU"/>
        </w:rPr>
        <w:t>971</w:t>
      </w:r>
      <w:r w:rsidR="007835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35E2" w:rsidRPr="007835E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7835E2" w:rsidRPr="007835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835E2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46</cp:revision>
  <cp:lastPrinted>2021-12-08T12:23:00Z</cp:lastPrinted>
  <dcterms:created xsi:type="dcterms:W3CDTF">2021-12-08T12:22:00Z</dcterms:created>
  <dcterms:modified xsi:type="dcterms:W3CDTF">2025-06-11T14:46:00Z</dcterms:modified>
</cp:coreProperties>
</file>