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67B5460E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4A5E7B" w:rsidRPr="004A5E7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Праведниці Шулежко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066E5F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A5E7B" w:rsidRPr="004A5E7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UA-2025-04-18-009476-a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6F0D7A4A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81183A" w:rsidRPr="0081183A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4A5E7B" w:rsidRPr="004A5E7B">
        <w:rPr>
          <w:rFonts w:ascii="Times New Roman" w:eastAsia="Times New Roman" w:hAnsi="Times New Roman"/>
          <w:color w:val="000000"/>
          <w:sz w:val="24"/>
          <w:szCs w:val="24"/>
        </w:rPr>
        <w:t xml:space="preserve">Праведниці Шулежко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4D84F96E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5E7B" w:rsidRPr="004A5E7B">
        <w:rPr>
          <w:rFonts w:ascii="Times New Roman" w:eastAsia="Times New Roman" w:hAnsi="Times New Roman"/>
          <w:sz w:val="24"/>
          <w:szCs w:val="24"/>
          <w:lang w:eastAsia="ru-RU"/>
        </w:rPr>
        <w:t>929 027,00</w:t>
      </w:r>
      <w:r w:rsidR="004A5E7B" w:rsidRPr="004A5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2DAE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43E94"/>
    <w:rsid w:val="00455766"/>
    <w:rsid w:val="00456B24"/>
    <w:rsid w:val="004A5E7B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53792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183A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118</cp:revision>
  <cp:lastPrinted>2021-12-08T12:23:00Z</cp:lastPrinted>
  <dcterms:created xsi:type="dcterms:W3CDTF">2021-12-08T12:22:00Z</dcterms:created>
  <dcterms:modified xsi:type="dcterms:W3CDTF">2025-04-20T11:36:00Z</dcterms:modified>
</cp:coreProperties>
</file>