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389D7AD" w14:textId="583722C8" w:rsidR="003D4D21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81183A" w:rsidRPr="0081183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</w:t>
      </w:r>
      <w:proofErr w:type="spellStart"/>
      <w:r w:rsidR="0081183A" w:rsidRPr="0081183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Поднєвича</w:t>
      </w:r>
      <w:proofErr w:type="spellEnd"/>
      <w:r w:rsidR="0081183A" w:rsidRPr="0081183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в </w:t>
      </w:r>
      <w:proofErr w:type="spellStart"/>
      <w:r w:rsidR="0081183A" w:rsidRPr="0081183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81183A" w:rsidRPr="0081183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81183A" w:rsidRPr="0081183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81183A" w:rsidRPr="0081183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6B36D04E" w14:textId="77777777" w:rsidR="00CA53CF" w:rsidRPr="00813ED3" w:rsidRDefault="00CA53CF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7D7C0CD3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81183A" w:rsidRPr="0081183A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UA-2025-04-18-009461-a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5D19C235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81183A" w:rsidRPr="0081183A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proofErr w:type="spellStart"/>
      <w:r w:rsidR="0081183A" w:rsidRPr="0081183A">
        <w:rPr>
          <w:rFonts w:ascii="Times New Roman" w:eastAsia="Times New Roman" w:hAnsi="Times New Roman"/>
          <w:color w:val="000000"/>
          <w:sz w:val="24"/>
          <w:szCs w:val="24"/>
        </w:rPr>
        <w:t>Поднєвича</w:t>
      </w:r>
      <w:proofErr w:type="spellEnd"/>
      <w:r w:rsidR="0081183A" w:rsidRPr="0081183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60C968CB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183A" w:rsidRPr="0081183A">
        <w:rPr>
          <w:rFonts w:ascii="Times New Roman" w:eastAsia="Times New Roman" w:hAnsi="Times New Roman"/>
          <w:sz w:val="24"/>
          <w:szCs w:val="24"/>
          <w:lang w:eastAsia="ru-RU"/>
        </w:rPr>
        <w:t>1 409 545,00</w:t>
      </w:r>
      <w:r w:rsidR="0081183A" w:rsidRPr="008118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2DAE"/>
    <w:rsid w:val="000D4E09"/>
    <w:rsid w:val="000E675A"/>
    <w:rsid w:val="000F3490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43E94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53792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B2F2B"/>
    <w:rsid w:val="007D0E57"/>
    <w:rsid w:val="0081183A"/>
    <w:rsid w:val="00813ED3"/>
    <w:rsid w:val="00814BEB"/>
    <w:rsid w:val="00850D77"/>
    <w:rsid w:val="008738C8"/>
    <w:rsid w:val="00885FDA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08C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A53CF"/>
    <w:rsid w:val="00CB4A30"/>
    <w:rsid w:val="00CB7559"/>
    <w:rsid w:val="00CC7D6B"/>
    <w:rsid w:val="00CF2BC7"/>
    <w:rsid w:val="00D127A6"/>
    <w:rsid w:val="00D417A2"/>
    <w:rsid w:val="00D663FF"/>
    <w:rsid w:val="00D758E4"/>
    <w:rsid w:val="00D87149"/>
    <w:rsid w:val="00DC4F23"/>
    <w:rsid w:val="00DD4E4A"/>
    <w:rsid w:val="00E257D5"/>
    <w:rsid w:val="00E319E3"/>
    <w:rsid w:val="00E33508"/>
    <w:rsid w:val="00E33FD8"/>
    <w:rsid w:val="00E351B4"/>
    <w:rsid w:val="00E359CA"/>
    <w:rsid w:val="00E476A9"/>
    <w:rsid w:val="00E6553D"/>
    <w:rsid w:val="00E67C93"/>
    <w:rsid w:val="00E75DE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1521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116</cp:revision>
  <cp:lastPrinted>2021-12-08T12:23:00Z</cp:lastPrinted>
  <dcterms:created xsi:type="dcterms:W3CDTF">2021-12-08T12:22:00Z</dcterms:created>
  <dcterms:modified xsi:type="dcterms:W3CDTF">2025-04-20T11:34:00Z</dcterms:modified>
</cp:coreProperties>
</file>