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0389D7AD" w14:textId="5EC8357A" w:rsidR="003D4D21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443E94" w:rsidRPr="00443E9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Поточний ремонт провулку Партизанський в м.Черкаси (ДК 021:2015 (CPV) 45230000-8 –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14:paraId="6B36D04E" w14:textId="77777777" w:rsidR="00CA53CF" w:rsidRPr="00813ED3" w:rsidRDefault="00CA53CF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31A15D50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443E94" w:rsidRPr="00443E94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UA-2025-04-18-009442-a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01278CE7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B708CF" w:rsidRPr="00B708CF">
        <w:rPr>
          <w:rFonts w:ascii="Times New Roman" w:eastAsia="Times New Roman" w:hAnsi="Times New Roman"/>
          <w:color w:val="000000"/>
          <w:sz w:val="24"/>
          <w:szCs w:val="24"/>
        </w:rPr>
        <w:t xml:space="preserve">провулку </w:t>
      </w:r>
      <w:r w:rsidR="00443E94" w:rsidRPr="00443E94">
        <w:rPr>
          <w:rFonts w:ascii="Times New Roman" w:eastAsia="Times New Roman" w:hAnsi="Times New Roman"/>
          <w:color w:val="000000"/>
          <w:sz w:val="24"/>
          <w:szCs w:val="24"/>
        </w:rPr>
        <w:t>Партизанський</w:t>
      </w:r>
      <w:r w:rsidR="00443E94" w:rsidRPr="00443E9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>в м.Черкаси</w:t>
      </w:r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1E717265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3E94" w:rsidRPr="00443E94">
        <w:rPr>
          <w:rFonts w:ascii="Times New Roman" w:eastAsia="Times New Roman" w:hAnsi="Times New Roman"/>
          <w:sz w:val="24"/>
          <w:szCs w:val="24"/>
          <w:lang w:eastAsia="ru-RU"/>
        </w:rPr>
        <w:t>864 947,00</w:t>
      </w:r>
      <w:r w:rsidR="00653792" w:rsidRPr="006537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0F3490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C1ECA"/>
    <w:rsid w:val="003D4D21"/>
    <w:rsid w:val="003E26FC"/>
    <w:rsid w:val="00412FB5"/>
    <w:rsid w:val="00413782"/>
    <w:rsid w:val="00443E94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602F64"/>
    <w:rsid w:val="006065A6"/>
    <w:rsid w:val="00611812"/>
    <w:rsid w:val="006124A8"/>
    <w:rsid w:val="006146C0"/>
    <w:rsid w:val="0063482B"/>
    <w:rsid w:val="00640AE4"/>
    <w:rsid w:val="00653792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B2F2B"/>
    <w:rsid w:val="007D0E57"/>
    <w:rsid w:val="00813ED3"/>
    <w:rsid w:val="00814BEB"/>
    <w:rsid w:val="00850D77"/>
    <w:rsid w:val="008738C8"/>
    <w:rsid w:val="00885FDA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594D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08C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A53CF"/>
    <w:rsid w:val="00CB4A30"/>
    <w:rsid w:val="00CB7559"/>
    <w:rsid w:val="00CC7D6B"/>
    <w:rsid w:val="00CF2BC7"/>
    <w:rsid w:val="00D127A6"/>
    <w:rsid w:val="00D417A2"/>
    <w:rsid w:val="00D663FF"/>
    <w:rsid w:val="00D758E4"/>
    <w:rsid w:val="00D87149"/>
    <w:rsid w:val="00DC4F23"/>
    <w:rsid w:val="00DD4E4A"/>
    <w:rsid w:val="00E257D5"/>
    <w:rsid w:val="00E319E3"/>
    <w:rsid w:val="00E33508"/>
    <w:rsid w:val="00E33FD8"/>
    <w:rsid w:val="00E351B4"/>
    <w:rsid w:val="00E359CA"/>
    <w:rsid w:val="00E476A9"/>
    <w:rsid w:val="00E6553D"/>
    <w:rsid w:val="00E67C93"/>
    <w:rsid w:val="00E75DE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112</cp:revision>
  <cp:lastPrinted>2021-12-08T12:23:00Z</cp:lastPrinted>
  <dcterms:created xsi:type="dcterms:W3CDTF">2021-12-08T12:22:00Z</dcterms:created>
  <dcterms:modified xsi:type="dcterms:W3CDTF">2025-04-20T11:31:00Z</dcterms:modified>
</cp:coreProperties>
</file>