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0389D7AD" w14:textId="3CB24F25" w:rsidR="003D4D21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653792" w:rsidRPr="0065379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Поточний ремонт провулку Мирослава Скорика в м.Черкаси (ДК 021:2015 (CPV) 45230000-8 – Будівництво трубопроводів, ліній зв’язку та електропередач, шосе, доріг, аеродромів і залізничних доріг; вирівнювання поверхонь)</w:t>
      </w:r>
    </w:p>
    <w:p w14:paraId="6B36D04E" w14:textId="77777777" w:rsidR="00CA53CF" w:rsidRPr="00813ED3" w:rsidRDefault="00CA53CF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05BBF5A7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653792" w:rsidRPr="00653792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UA-2025-04-18-009433-a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2A053A5D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B708CF" w:rsidRPr="00B708CF">
        <w:rPr>
          <w:rFonts w:ascii="Times New Roman" w:eastAsia="Times New Roman" w:hAnsi="Times New Roman"/>
          <w:color w:val="000000"/>
          <w:sz w:val="24"/>
          <w:szCs w:val="24"/>
        </w:rPr>
        <w:t xml:space="preserve">провулку </w:t>
      </w:r>
      <w:r w:rsidR="00653792" w:rsidRPr="00653792">
        <w:rPr>
          <w:rFonts w:ascii="Times New Roman" w:eastAsia="Times New Roman" w:hAnsi="Times New Roman"/>
          <w:color w:val="000000"/>
          <w:sz w:val="24"/>
          <w:szCs w:val="24"/>
        </w:rPr>
        <w:t xml:space="preserve">Мирослава Скорика </w:t>
      </w:r>
      <w:r w:rsidR="002165A5" w:rsidRPr="009768D0">
        <w:rPr>
          <w:rFonts w:ascii="Times New Roman" w:hAnsi="Times New Roman"/>
          <w:sz w:val="24"/>
          <w:szCs w:val="24"/>
        </w:rPr>
        <w:t>в м.Черкаси</w:t>
      </w:r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0FABE69B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3792" w:rsidRPr="00653792">
        <w:rPr>
          <w:rFonts w:ascii="Times New Roman" w:eastAsia="Times New Roman" w:hAnsi="Times New Roman"/>
          <w:sz w:val="24"/>
          <w:szCs w:val="24"/>
          <w:lang w:eastAsia="ru-RU"/>
        </w:rPr>
        <w:t>1 142 591,00</w:t>
      </w:r>
      <w:r w:rsidR="00653792" w:rsidRPr="006537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0F3490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C1ECA"/>
    <w:rsid w:val="003D4D21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5A5163"/>
    <w:rsid w:val="00602F64"/>
    <w:rsid w:val="006065A6"/>
    <w:rsid w:val="00611812"/>
    <w:rsid w:val="006124A8"/>
    <w:rsid w:val="006146C0"/>
    <w:rsid w:val="0063482B"/>
    <w:rsid w:val="00640AE4"/>
    <w:rsid w:val="00653792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B2F2B"/>
    <w:rsid w:val="007D0E57"/>
    <w:rsid w:val="00813ED3"/>
    <w:rsid w:val="00814BEB"/>
    <w:rsid w:val="00850D77"/>
    <w:rsid w:val="008738C8"/>
    <w:rsid w:val="00885FDA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594D"/>
    <w:rsid w:val="009E6C58"/>
    <w:rsid w:val="009F610E"/>
    <w:rsid w:val="00A21AD8"/>
    <w:rsid w:val="00A30D09"/>
    <w:rsid w:val="00A37B3C"/>
    <w:rsid w:val="00A44FE3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08C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A53CF"/>
    <w:rsid w:val="00CB4A30"/>
    <w:rsid w:val="00CB7559"/>
    <w:rsid w:val="00CC7D6B"/>
    <w:rsid w:val="00CF2BC7"/>
    <w:rsid w:val="00D127A6"/>
    <w:rsid w:val="00D417A2"/>
    <w:rsid w:val="00D663FF"/>
    <w:rsid w:val="00D758E4"/>
    <w:rsid w:val="00D87149"/>
    <w:rsid w:val="00DC4F23"/>
    <w:rsid w:val="00DD4E4A"/>
    <w:rsid w:val="00E257D5"/>
    <w:rsid w:val="00E319E3"/>
    <w:rsid w:val="00E33508"/>
    <w:rsid w:val="00E33FD8"/>
    <w:rsid w:val="00E351B4"/>
    <w:rsid w:val="00E359CA"/>
    <w:rsid w:val="00E476A9"/>
    <w:rsid w:val="00E6553D"/>
    <w:rsid w:val="00E67C93"/>
    <w:rsid w:val="00E75DE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110</cp:revision>
  <cp:lastPrinted>2021-12-08T12:23:00Z</cp:lastPrinted>
  <dcterms:created xsi:type="dcterms:W3CDTF">2021-12-08T12:22:00Z</dcterms:created>
  <dcterms:modified xsi:type="dcterms:W3CDTF">2025-04-20T11:30:00Z</dcterms:modified>
</cp:coreProperties>
</file>