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301590D4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0F3490" w:rsidRPr="000F34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провулку Князів Острозьких в </w:t>
      </w:r>
      <w:proofErr w:type="spellStart"/>
      <w:r w:rsidR="000F3490" w:rsidRPr="000F34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0F3490" w:rsidRPr="000F34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0F3490" w:rsidRPr="000F34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0F3490" w:rsidRPr="000F34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AE14589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F3490" w:rsidRPr="000F3490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UA-2025-04-18-009426-a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7BDB387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0F3490" w:rsidRPr="000F3490">
        <w:rPr>
          <w:rFonts w:ascii="Times New Roman" w:eastAsia="Times New Roman" w:hAnsi="Times New Roman"/>
          <w:color w:val="000000"/>
          <w:sz w:val="24"/>
          <w:szCs w:val="24"/>
        </w:rPr>
        <w:t xml:space="preserve">Князів Острозьких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149B6841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490" w:rsidRPr="000F3490">
        <w:rPr>
          <w:rFonts w:ascii="Times New Roman" w:eastAsia="Times New Roman" w:hAnsi="Times New Roman"/>
          <w:sz w:val="24"/>
          <w:szCs w:val="24"/>
          <w:lang w:eastAsia="ru-RU"/>
        </w:rPr>
        <w:t>1 153 214,00</w:t>
      </w:r>
      <w:r w:rsidR="000F3490" w:rsidRPr="000F34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0F3490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257D5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108</cp:revision>
  <cp:lastPrinted>2021-12-08T12:23:00Z</cp:lastPrinted>
  <dcterms:created xsi:type="dcterms:W3CDTF">2021-12-08T12:22:00Z</dcterms:created>
  <dcterms:modified xsi:type="dcterms:W3CDTF">2025-04-20T11:29:00Z</dcterms:modified>
</cp:coreProperties>
</file>