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20B0E49E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E75DE3" w:rsidRPr="00E75D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провулку </w:t>
      </w:r>
      <w:bookmarkStart w:id="0" w:name="_Hlk196051496"/>
      <w:proofErr w:type="spellStart"/>
      <w:r w:rsidR="00E75DE3" w:rsidRPr="00E75D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Вергунівський</w:t>
      </w:r>
      <w:bookmarkEnd w:id="0"/>
      <w:proofErr w:type="spellEnd"/>
      <w:r w:rsidR="00E75DE3" w:rsidRPr="00E75D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E75DE3" w:rsidRPr="00E75D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E75DE3" w:rsidRPr="00E75D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E75DE3" w:rsidRPr="00E75D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E75DE3" w:rsidRPr="00E75D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6E03F11E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75DE3" w:rsidRPr="00E75DE3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UA-2025-04-18-009373-a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3B0C8307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</w:t>
      </w:r>
      <w:proofErr w:type="spellStart"/>
      <w:r w:rsidR="00E75DE3" w:rsidRPr="00E75DE3">
        <w:rPr>
          <w:rFonts w:ascii="Times New Roman" w:eastAsia="Times New Roman" w:hAnsi="Times New Roman"/>
          <w:color w:val="000000"/>
          <w:sz w:val="24"/>
          <w:szCs w:val="24"/>
        </w:rPr>
        <w:t>Вергунівський</w:t>
      </w:r>
      <w:proofErr w:type="spellEnd"/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12815992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5DE3" w:rsidRPr="00E75DE3">
        <w:rPr>
          <w:rFonts w:ascii="Times New Roman" w:eastAsia="Times New Roman" w:hAnsi="Times New Roman"/>
          <w:sz w:val="24"/>
          <w:szCs w:val="24"/>
          <w:lang w:eastAsia="ru-RU"/>
        </w:rPr>
        <w:t>341 730,00</w:t>
      </w:r>
      <w:r w:rsidR="00E75DE3" w:rsidRPr="00E75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75DE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102</cp:revision>
  <cp:lastPrinted>2021-12-08T12:23:00Z</cp:lastPrinted>
  <dcterms:created xsi:type="dcterms:W3CDTF">2021-12-08T12:22:00Z</dcterms:created>
  <dcterms:modified xsi:type="dcterms:W3CDTF">2025-04-20T11:25:00Z</dcterms:modified>
</cp:coreProperties>
</file>