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23CA48CD" w14:textId="7064CE92" w:rsidR="0052742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5D7B3E" w:rsidRPr="005D7B3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Онопрієнка в </w:t>
      </w:r>
      <w:proofErr w:type="spellStart"/>
      <w:r w:rsidR="005D7B3E" w:rsidRPr="005D7B3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5D7B3E" w:rsidRPr="005D7B3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5D7B3E" w:rsidRPr="005D7B3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5D7B3E" w:rsidRPr="005D7B3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0389D7AD" w14:textId="77777777" w:rsidR="003D4D21" w:rsidRPr="00813ED3" w:rsidRDefault="003D4D21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1A1C1390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D7B3E" w:rsidRPr="005D7B3E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UA-2025-04-18-009050-a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5B3C77F5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5D7B3E" w:rsidRPr="005D7B3E">
        <w:rPr>
          <w:rFonts w:ascii="Times New Roman" w:eastAsia="Times New Roman" w:hAnsi="Times New Roman"/>
          <w:color w:val="000000"/>
          <w:sz w:val="24"/>
          <w:szCs w:val="24"/>
        </w:rPr>
        <w:t>Онопрієнка</w:t>
      </w:r>
      <w:r w:rsidR="005D7B3E" w:rsidRPr="005D7B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73042943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B3E" w:rsidRPr="005D7B3E">
        <w:rPr>
          <w:rFonts w:ascii="Times New Roman" w:eastAsia="Times New Roman" w:hAnsi="Times New Roman"/>
          <w:sz w:val="24"/>
          <w:szCs w:val="24"/>
          <w:lang w:eastAsia="ru-RU"/>
        </w:rPr>
        <w:t>3 546 424,00</w:t>
      </w:r>
      <w:r w:rsidR="005D7B3E" w:rsidRPr="005D7B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5D7B3E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50D77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94</cp:revision>
  <cp:lastPrinted>2021-12-08T12:23:00Z</cp:lastPrinted>
  <dcterms:created xsi:type="dcterms:W3CDTF">2021-12-08T12:22:00Z</dcterms:created>
  <dcterms:modified xsi:type="dcterms:W3CDTF">2025-04-20T11:17:00Z</dcterms:modified>
</cp:coreProperties>
</file>