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3A742202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3C1ECA" w:rsidRPr="003C1E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Ярослава Чалого в </w:t>
      </w:r>
      <w:proofErr w:type="spellStart"/>
      <w:r w:rsidR="003C1ECA" w:rsidRPr="003C1E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3C1ECA" w:rsidRPr="003C1E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3C1ECA" w:rsidRPr="003C1E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3C1ECA" w:rsidRPr="003C1E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D94700C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C1ECA" w:rsidRPr="003C1ECA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UA-2025-04-18-008997-a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4189E339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3C1ECA" w:rsidRPr="003C1ECA">
        <w:rPr>
          <w:rFonts w:ascii="Times New Roman" w:eastAsia="Times New Roman" w:hAnsi="Times New Roman"/>
          <w:color w:val="000000"/>
          <w:sz w:val="24"/>
          <w:szCs w:val="24"/>
        </w:rPr>
        <w:t xml:space="preserve">Ярослава Чалого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241D981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1ECA" w:rsidRPr="003C1ECA">
        <w:rPr>
          <w:rFonts w:ascii="Times New Roman" w:eastAsia="Times New Roman" w:hAnsi="Times New Roman"/>
          <w:sz w:val="24"/>
          <w:szCs w:val="24"/>
          <w:lang w:eastAsia="ru-RU"/>
        </w:rPr>
        <w:t>1 601 726,00</w:t>
      </w:r>
      <w:r w:rsidR="003C1ECA" w:rsidRPr="003C1E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92</cp:revision>
  <cp:lastPrinted>2021-12-08T12:23:00Z</cp:lastPrinted>
  <dcterms:created xsi:type="dcterms:W3CDTF">2021-12-08T12:22:00Z</dcterms:created>
  <dcterms:modified xsi:type="dcterms:W3CDTF">2025-04-20T11:16:00Z</dcterms:modified>
</cp:coreProperties>
</file>