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23CA48CD" w14:textId="04799D1D" w:rsidR="0052742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9E594D" w:rsidRPr="009E594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Спиридона Кириченка в </w:t>
      </w:r>
      <w:proofErr w:type="spellStart"/>
      <w:r w:rsidR="009E594D" w:rsidRPr="009E594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9E594D" w:rsidRPr="009E594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9E594D" w:rsidRPr="009E594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9E594D" w:rsidRPr="009E594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0389D7AD" w14:textId="77777777" w:rsidR="003D4D21" w:rsidRPr="00813ED3" w:rsidRDefault="003D4D21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6660AFE7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9E594D" w:rsidRPr="009E594D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UA-2025-04-18-008717-a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503D452F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9877E7" w:rsidRPr="009877E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9E594D" w:rsidRPr="009E594D">
        <w:rPr>
          <w:rFonts w:ascii="Times New Roman" w:eastAsia="Times New Roman" w:hAnsi="Times New Roman"/>
          <w:color w:val="000000"/>
          <w:sz w:val="24"/>
          <w:szCs w:val="24"/>
        </w:rPr>
        <w:t>Спиридона Кириченка</w:t>
      </w:r>
      <w:r w:rsidR="003D4D21" w:rsidRPr="003D4D2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04CD77E7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594D" w:rsidRPr="009E594D">
        <w:rPr>
          <w:rFonts w:ascii="Times New Roman" w:eastAsia="Times New Roman" w:hAnsi="Times New Roman"/>
          <w:sz w:val="24"/>
          <w:szCs w:val="24"/>
          <w:lang w:eastAsia="ru-RU"/>
        </w:rPr>
        <w:t>2 690 922,00</w:t>
      </w:r>
      <w:r w:rsidR="009E594D" w:rsidRPr="009E59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88</cp:revision>
  <cp:lastPrinted>2021-12-08T12:23:00Z</cp:lastPrinted>
  <dcterms:created xsi:type="dcterms:W3CDTF">2021-12-08T12:22:00Z</dcterms:created>
  <dcterms:modified xsi:type="dcterms:W3CDTF">2025-04-20T11:13:00Z</dcterms:modified>
</cp:coreProperties>
</file>