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3664F5B8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A44FE3" w:rsidRPr="00A44F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Раїси Кириченко в </w:t>
      </w:r>
      <w:proofErr w:type="spellStart"/>
      <w:r w:rsidR="00A44FE3" w:rsidRPr="00A44F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A44FE3" w:rsidRPr="00A44F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A44FE3" w:rsidRPr="00A44F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A44FE3" w:rsidRPr="00A44F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09D2C2AE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A44FE3" w:rsidRPr="00A44FE3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UA-2025-04-18-008281-a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4B8B5DFD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A44FE3" w:rsidRPr="00A44FE3">
        <w:rPr>
          <w:rFonts w:ascii="Times New Roman" w:eastAsia="Times New Roman" w:hAnsi="Times New Roman"/>
          <w:color w:val="000000"/>
          <w:sz w:val="24"/>
          <w:szCs w:val="24"/>
        </w:rPr>
        <w:t xml:space="preserve">Раїси Кириченко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5862DD6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FE3" w:rsidRPr="00A44FE3">
        <w:rPr>
          <w:rFonts w:ascii="Times New Roman" w:eastAsia="Times New Roman" w:hAnsi="Times New Roman"/>
          <w:sz w:val="24"/>
          <w:szCs w:val="24"/>
          <w:lang w:eastAsia="ru-RU"/>
        </w:rPr>
        <w:t>2 989 886,00</w:t>
      </w:r>
      <w:r w:rsidR="00A44FE3" w:rsidRPr="00A44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82</cp:revision>
  <cp:lastPrinted>2021-12-08T12:23:00Z</cp:lastPrinted>
  <dcterms:created xsi:type="dcterms:W3CDTF">2021-12-08T12:22:00Z</dcterms:created>
  <dcterms:modified xsi:type="dcterms:W3CDTF">2025-04-20T11:09:00Z</dcterms:modified>
</cp:coreProperties>
</file>