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2F32F37C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</w:t>
      </w:r>
      <w:proofErr w:type="spellStart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Правика</w:t>
      </w:r>
      <w:proofErr w:type="spellEnd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в </w:t>
      </w:r>
      <w:proofErr w:type="spellStart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9877E7" w:rsidRPr="009877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193C0E6C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877E7" w:rsidRPr="009877E7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UA-2025-04-18-002851-a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612FCBC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proofErr w:type="spellStart"/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>Правика</w:t>
      </w:r>
      <w:proofErr w:type="spellEnd"/>
      <w:r w:rsidR="009877E7" w:rsidRPr="009877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669E5CBE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77E7" w:rsidRPr="009877E7">
        <w:rPr>
          <w:rFonts w:ascii="Times New Roman" w:eastAsia="Times New Roman" w:hAnsi="Times New Roman"/>
          <w:sz w:val="24"/>
          <w:szCs w:val="24"/>
          <w:lang w:eastAsia="ru-RU"/>
        </w:rPr>
        <w:t>1 345 464,00</w:t>
      </w:r>
      <w:r w:rsidR="009877E7" w:rsidRPr="00987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210FF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86788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229E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877E7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80</cp:revision>
  <cp:lastPrinted>2021-12-08T12:23:00Z</cp:lastPrinted>
  <dcterms:created xsi:type="dcterms:W3CDTF">2021-12-08T12:22:00Z</dcterms:created>
  <dcterms:modified xsi:type="dcterms:W3CDTF">2025-04-20T11:07:00Z</dcterms:modified>
</cp:coreProperties>
</file>