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37B3CD89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6D229E" w:rsidRPr="006D229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Небесної Сотні в </w:t>
      </w:r>
      <w:proofErr w:type="spellStart"/>
      <w:r w:rsidR="006D229E" w:rsidRPr="006D229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6D229E" w:rsidRPr="006D229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6D229E" w:rsidRPr="006D229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6D229E" w:rsidRPr="006D229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5BEC8DC5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D229E" w:rsidRPr="006D229E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UA-2025-04-17-011634-a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75C22479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6D229E" w:rsidRPr="006D229E">
        <w:rPr>
          <w:rFonts w:ascii="Times New Roman" w:eastAsia="Times New Roman" w:hAnsi="Times New Roman"/>
          <w:color w:val="000000"/>
          <w:sz w:val="24"/>
          <w:szCs w:val="24"/>
        </w:rPr>
        <w:t>Небесної Сотні</w:t>
      </w:r>
      <w:r w:rsidR="00386788" w:rsidRPr="003867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0512177F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29E" w:rsidRPr="006D229E">
        <w:rPr>
          <w:rFonts w:ascii="Times New Roman" w:eastAsia="Times New Roman" w:hAnsi="Times New Roman"/>
          <w:sz w:val="24"/>
          <w:szCs w:val="24"/>
          <w:lang w:eastAsia="ru-RU"/>
        </w:rPr>
        <w:t>822 293,00</w:t>
      </w:r>
      <w:r w:rsidR="006D229E" w:rsidRPr="006D22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78</cp:revision>
  <cp:lastPrinted>2021-12-08T12:23:00Z</cp:lastPrinted>
  <dcterms:created xsi:type="dcterms:W3CDTF">2021-12-08T12:22:00Z</dcterms:created>
  <dcterms:modified xsi:type="dcterms:W3CDTF">2025-04-20T11:05:00Z</dcterms:modified>
</cp:coreProperties>
</file>