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03BBEBFB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1210FF" w:rsidRPr="001210F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Михайла Старицького в </w:t>
      </w:r>
      <w:proofErr w:type="spellStart"/>
      <w:r w:rsidR="001210FF" w:rsidRPr="001210F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1210FF" w:rsidRPr="001210F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1210FF" w:rsidRPr="001210F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1210FF" w:rsidRPr="001210F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FBF96BA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210FF" w:rsidRPr="001210FF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UA-2025-04-17-011602-a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5717BD5E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1210FF" w:rsidRPr="001210FF">
        <w:rPr>
          <w:rFonts w:ascii="Times New Roman" w:eastAsia="Times New Roman" w:hAnsi="Times New Roman"/>
          <w:color w:val="000000"/>
          <w:sz w:val="24"/>
          <w:szCs w:val="24"/>
        </w:rPr>
        <w:t xml:space="preserve">Михайла Старицького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D544984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0FF" w:rsidRPr="001210FF">
        <w:rPr>
          <w:rFonts w:ascii="Times New Roman" w:eastAsia="Times New Roman" w:hAnsi="Times New Roman"/>
          <w:sz w:val="24"/>
          <w:szCs w:val="24"/>
          <w:lang w:eastAsia="ru-RU"/>
        </w:rPr>
        <w:t>2 306 496,00</w:t>
      </w:r>
      <w:r w:rsidR="001210FF" w:rsidRPr="00121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74</cp:revision>
  <cp:lastPrinted>2021-12-08T12:23:00Z</cp:lastPrinted>
  <dcterms:created xsi:type="dcterms:W3CDTF">2021-12-08T12:22:00Z</dcterms:created>
  <dcterms:modified xsi:type="dcterms:W3CDTF">2025-04-20T11:03:00Z</dcterms:modified>
</cp:coreProperties>
</file>