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39AA87A0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556764" w:rsidRPr="0055676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Мечникова в </w:t>
      </w:r>
      <w:proofErr w:type="spellStart"/>
      <w:r w:rsidR="00556764" w:rsidRPr="0055676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556764" w:rsidRPr="0055676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556764" w:rsidRPr="0055676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556764" w:rsidRPr="0055676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228BF123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56764" w:rsidRPr="00556764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UA-2025-04-17-011554-a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09C8AC86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556764" w:rsidRPr="00556764">
        <w:rPr>
          <w:rFonts w:ascii="Times New Roman" w:eastAsia="Times New Roman" w:hAnsi="Times New Roman"/>
          <w:color w:val="000000"/>
          <w:sz w:val="24"/>
          <w:szCs w:val="24"/>
        </w:rPr>
        <w:t>Мечникова</w:t>
      </w:r>
      <w:r w:rsidR="003144CE" w:rsidRPr="003144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314CE858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764" w:rsidRPr="00556764">
        <w:rPr>
          <w:rFonts w:ascii="Times New Roman" w:eastAsia="Times New Roman" w:hAnsi="Times New Roman"/>
          <w:sz w:val="24"/>
          <w:szCs w:val="24"/>
          <w:lang w:eastAsia="ru-RU"/>
        </w:rPr>
        <w:t>2 562 758,00</w:t>
      </w:r>
      <w:r w:rsidR="00556764" w:rsidRPr="005567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70</cp:revision>
  <cp:lastPrinted>2021-12-08T12:23:00Z</cp:lastPrinted>
  <dcterms:created xsi:type="dcterms:W3CDTF">2021-12-08T12:22:00Z</dcterms:created>
  <dcterms:modified xsi:type="dcterms:W3CDTF">2025-04-20T11:00:00Z</dcterms:modified>
</cp:coreProperties>
</file>