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ab/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614F0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3BF7CE23" w14:textId="0AEF7A52" w:rsidR="000A176B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814BEB" w:rsidRPr="00814BE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Поточний ремонт вулиці Лісова в м.Черкаси (ДК 021:2015 (CPV) 45230000-8 – Будівництво трубопроводів, ліній зв’язку та електропередач, шосе, доріг, аеродромів і залізничних доріг; вирівнювання поверхонь)</w:t>
      </w:r>
    </w:p>
    <w:p w14:paraId="23CA48CD" w14:textId="77777777" w:rsidR="0052742B" w:rsidRPr="00813ED3" w:rsidRDefault="0052742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5C9AE1A4" w:rsidR="00682A9F" w:rsidRPr="00813ED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814BEB" w:rsidRPr="00814BEB">
        <w:rPr>
          <w:rFonts w:ascii="Times New Roman" w:eastAsia="Times New Roman" w:hAnsi="Times New Roman"/>
          <w:bCs/>
          <w:sz w:val="24"/>
          <w:szCs w:val="24"/>
          <w:lang w:eastAsia="ru-RU"/>
        </w:rPr>
        <w:t>UA-2025-04-17-011529-a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5CCA971" w14:textId="72D74EFF" w:rsidR="00EE00C3" w:rsidRPr="007614F0" w:rsidRDefault="00EE00C3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FC2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</w:t>
      </w:r>
      <w:r w:rsidRPr="009768D0">
        <w:rPr>
          <w:rFonts w:ascii="Times New Roman" w:hAnsi="Times New Roman"/>
          <w:sz w:val="24"/>
          <w:szCs w:val="24"/>
        </w:rPr>
        <w:t xml:space="preserve">ремонту </w:t>
      </w:r>
      <w:r w:rsidR="00C222AB" w:rsidRPr="00C222AB">
        <w:rPr>
          <w:rFonts w:ascii="Times New Roman" w:eastAsia="Times New Roman" w:hAnsi="Times New Roman"/>
          <w:color w:val="000000"/>
          <w:sz w:val="24"/>
          <w:szCs w:val="24"/>
        </w:rPr>
        <w:t xml:space="preserve">вулиці </w:t>
      </w:r>
      <w:r w:rsidR="00814BEB" w:rsidRPr="00814BEB">
        <w:rPr>
          <w:rFonts w:ascii="Times New Roman" w:eastAsia="Times New Roman" w:hAnsi="Times New Roman"/>
          <w:color w:val="000000"/>
          <w:sz w:val="24"/>
          <w:szCs w:val="24"/>
        </w:rPr>
        <w:t>Лісова</w:t>
      </w:r>
      <w:r w:rsidR="003144CE" w:rsidRPr="003144C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165A5" w:rsidRPr="009768D0">
        <w:rPr>
          <w:rFonts w:ascii="Times New Roman" w:hAnsi="Times New Roman"/>
          <w:sz w:val="24"/>
          <w:szCs w:val="24"/>
        </w:rPr>
        <w:t>в м.Черкаси</w:t>
      </w:r>
      <w:r w:rsidRPr="009768D0">
        <w:rPr>
          <w:rFonts w:ascii="Times New Roman" w:hAnsi="Times New Roman"/>
          <w:sz w:val="24"/>
          <w:szCs w:val="24"/>
        </w:rPr>
        <w:t xml:space="preserve"> та розробленої кошторисної документації.</w:t>
      </w:r>
      <w:r w:rsidR="008862DA" w:rsidRPr="009768D0">
        <w:rPr>
          <w:rFonts w:ascii="Times New Roman" w:hAnsi="Times New Roman"/>
          <w:sz w:val="24"/>
          <w:szCs w:val="24"/>
        </w:rPr>
        <w:t xml:space="preserve"> Якість </w:t>
      </w:r>
      <w:r w:rsidR="005908B1" w:rsidRPr="009768D0">
        <w:rPr>
          <w:rFonts w:ascii="Times New Roman" w:hAnsi="Times New Roman"/>
          <w:sz w:val="24"/>
          <w:szCs w:val="24"/>
        </w:rPr>
        <w:t xml:space="preserve">наданих </w:t>
      </w:r>
      <w:r w:rsidR="008862DA" w:rsidRPr="009768D0">
        <w:rPr>
          <w:rFonts w:ascii="Times New Roman" w:hAnsi="Times New Roman"/>
          <w:sz w:val="24"/>
          <w:szCs w:val="24"/>
        </w:rPr>
        <w:t xml:space="preserve">послуг </w:t>
      </w:r>
      <w:r w:rsidR="005908B1" w:rsidRPr="009768D0">
        <w:rPr>
          <w:rFonts w:ascii="Times New Roman" w:hAnsi="Times New Roman"/>
          <w:sz w:val="24"/>
          <w:szCs w:val="24"/>
        </w:rPr>
        <w:t>повинна</w:t>
      </w:r>
      <w:r w:rsidR="008862DA" w:rsidRPr="009768D0">
        <w:rPr>
          <w:rFonts w:ascii="Times New Roman" w:hAnsi="Times New Roman"/>
          <w:sz w:val="24"/>
          <w:szCs w:val="24"/>
        </w:rPr>
        <w:t xml:space="preserve"> відповідати ДСТУ 3587:2022 - «Безпека дорожнього </w:t>
      </w:r>
      <w:r w:rsidR="008862DA" w:rsidRPr="009768D0">
        <w:rPr>
          <w:rFonts w:ascii="Times New Roman" w:hAnsi="Times New Roman"/>
          <w:color w:val="000000" w:themeColor="text1"/>
          <w:sz w:val="24"/>
          <w:szCs w:val="24"/>
        </w:rPr>
        <w:t>руху. Автомобільні дороги. Вимоги до</w:t>
      </w:r>
      <w:r w:rsidR="008862DA" w:rsidRPr="008862DA">
        <w:rPr>
          <w:rFonts w:ascii="Times New Roman" w:hAnsi="Times New Roman"/>
          <w:color w:val="000000" w:themeColor="text1"/>
          <w:sz w:val="24"/>
          <w:szCs w:val="24"/>
        </w:rPr>
        <w:t xml:space="preserve"> експлуатаційного стану», а також діючим «Технічним правилам ремонту та утримання автомобільних доріг загального користування України».</w:t>
      </w:r>
    </w:p>
    <w:p w14:paraId="7BD68506" w14:textId="77777777" w:rsidR="00083B42" w:rsidRPr="007614F0" w:rsidRDefault="000B59AF" w:rsidP="000B59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2B4A3205" w14:textId="72339E48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зведеного кошторисного розрахунку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6AEBE9FD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16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4BEB" w:rsidRPr="00814BEB">
        <w:rPr>
          <w:rFonts w:ascii="Times New Roman" w:eastAsia="Times New Roman" w:hAnsi="Times New Roman"/>
          <w:sz w:val="24"/>
          <w:szCs w:val="24"/>
          <w:lang w:eastAsia="ru-RU"/>
        </w:rPr>
        <w:t>864 947,00</w:t>
      </w:r>
      <w:r w:rsidR="00814BEB" w:rsidRPr="00814B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8862DA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886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62DA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614F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1C24192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4F0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C125BB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C125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A176B"/>
    <w:rsid w:val="000B1F80"/>
    <w:rsid w:val="000B59AF"/>
    <w:rsid w:val="000C58C4"/>
    <w:rsid w:val="000D0281"/>
    <w:rsid w:val="000D292C"/>
    <w:rsid w:val="000D4E09"/>
    <w:rsid w:val="000E675A"/>
    <w:rsid w:val="001020B3"/>
    <w:rsid w:val="00112F65"/>
    <w:rsid w:val="00115DB9"/>
    <w:rsid w:val="001308A4"/>
    <w:rsid w:val="0015274D"/>
    <w:rsid w:val="0019486B"/>
    <w:rsid w:val="001F3234"/>
    <w:rsid w:val="001F3A51"/>
    <w:rsid w:val="00201E64"/>
    <w:rsid w:val="00204038"/>
    <w:rsid w:val="00214C14"/>
    <w:rsid w:val="002165A5"/>
    <w:rsid w:val="00246C8B"/>
    <w:rsid w:val="002618F1"/>
    <w:rsid w:val="002700FA"/>
    <w:rsid w:val="002A4B4C"/>
    <w:rsid w:val="002A4B98"/>
    <w:rsid w:val="002B4F13"/>
    <w:rsid w:val="002C0F92"/>
    <w:rsid w:val="002E4A29"/>
    <w:rsid w:val="002E6FCD"/>
    <w:rsid w:val="002F7D8B"/>
    <w:rsid w:val="00305111"/>
    <w:rsid w:val="003144CE"/>
    <w:rsid w:val="00347FC7"/>
    <w:rsid w:val="003541E7"/>
    <w:rsid w:val="00370C4C"/>
    <w:rsid w:val="0038019F"/>
    <w:rsid w:val="003920C0"/>
    <w:rsid w:val="003A397B"/>
    <w:rsid w:val="003A5189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2742B"/>
    <w:rsid w:val="0055304B"/>
    <w:rsid w:val="005621FD"/>
    <w:rsid w:val="00575E3F"/>
    <w:rsid w:val="005908B1"/>
    <w:rsid w:val="00595B5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D6144"/>
    <w:rsid w:val="006E0B50"/>
    <w:rsid w:val="0070478B"/>
    <w:rsid w:val="0071711D"/>
    <w:rsid w:val="007614F0"/>
    <w:rsid w:val="00772C36"/>
    <w:rsid w:val="007B14B4"/>
    <w:rsid w:val="007D0E57"/>
    <w:rsid w:val="00813ED3"/>
    <w:rsid w:val="00814BEB"/>
    <w:rsid w:val="008738C8"/>
    <w:rsid w:val="008862DA"/>
    <w:rsid w:val="008920DD"/>
    <w:rsid w:val="008A105C"/>
    <w:rsid w:val="008A6119"/>
    <w:rsid w:val="008B26F8"/>
    <w:rsid w:val="008D0B93"/>
    <w:rsid w:val="008E158F"/>
    <w:rsid w:val="008F14C3"/>
    <w:rsid w:val="008F4EC8"/>
    <w:rsid w:val="009041E4"/>
    <w:rsid w:val="00935CBD"/>
    <w:rsid w:val="00967420"/>
    <w:rsid w:val="00976179"/>
    <w:rsid w:val="009768D0"/>
    <w:rsid w:val="009C2A02"/>
    <w:rsid w:val="009D5970"/>
    <w:rsid w:val="009D5FA6"/>
    <w:rsid w:val="009E2BDF"/>
    <w:rsid w:val="009E6C58"/>
    <w:rsid w:val="009F610E"/>
    <w:rsid w:val="00A21AD8"/>
    <w:rsid w:val="00A30D09"/>
    <w:rsid w:val="00A37B3C"/>
    <w:rsid w:val="00A52DCD"/>
    <w:rsid w:val="00A53E7D"/>
    <w:rsid w:val="00A644EC"/>
    <w:rsid w:val="00A66E10"/>
    <w:rsid w:val="00A83726"/>
    <w:rsid w:val="00AB7224"/>
    <w:rsid w:val="00AD6403"/>
    <w:rsid w:val="00AD7A39"/>
    <w:rsid w:val="00AD7A8F"/>
    <w:rsid w:val="00AF0131"/>
    <w:rsid w:val="00B12373"/>
    <w:rsid w:val="00B44B35"/>
    <w:rsid w:val="00B565CF"/>
    <w:rsid w:val="00B6060F"/>
    <w:rsid w:val="00B768EB"/>
    <w:rsid w:val="00B8246B"/>
    <w:rsid w:val="00BD58B7"/>
    <w:rsid w:val="00BE2EE1"/>
    <w:rsid w:val="00C04811"/>
    <w:rsid w:val="00C125BB"/>
    <w:rsid w:val="00C16B7D"/>
    <w:rsid w:val="00C222AB"/>
    <w:rsid w:val="00C50EBF"/>
    <w:rsid w:val="00C819C9"/>
    <w:rsid w:val="00C84BA1"/>
    <w:rsid w:val="00C93611"/>
    <w:rsid w:val="00CB4A30"/>
    <w:rsid w:val="00CB7559"/>
    <w:rsid w:val="00CC7D6B"/>
    <w:rsid w:val="00CF2BC7"/>
    <w:rsid w:val="00D417A2"/>
    <w:rsid w:val="00D663FF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83152"/>
    <w:rsid w:val="00E93CCA"/>
    <w:rsid w:val="00EA3FC2"/>
    <w:rsid w:val="00EA57A7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644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644EC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644E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644E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644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1516</Words>
  <Characters>865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68</cp:revision>
  <cp:lastPrinted>2021-12-08T12:23:00Z</cp:lastPrinted>
  <dcterms:created xsi:type="dcterms:W3CDTF">2021-12-08T12:22:00Z</dcterms:created>
  <dcterms:modified xsi:type="dcterms:W3CDTF">2025-04-20T10:59:00Z</dcterms:modified>
</cp:coreProperties>
</file>