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4F3B679A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3144CE" w:rsidRPr="003144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Композитора Миколи Лисенка в </w:t>
      </w:r>
      <w:proofErr w:type="spellStart"/>
      <w:r w:rsidR="003144CE" w:rsidRPr="003144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3144CE" w:rsidRPr="003144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3144CE" w:rsidRPr="003144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3144CE" w:rsidRPr="003144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7F471D52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UA-2025-04-17-011503-a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B268145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3144CE" w:rsidRPr="003144CE">
        <w:rPr>
          <w:rFonts w:ascii="Times New Roman" w:eastAsia="Times New Roman" w:hAnsi="Times New Roman"/>
          <w:color w:val="000000"/>
          <w:sz w:val="24"/>
          <w:szCs w:val="24"/>
        </w:rPr>
        <w:t xml:space="preserve">Композитора Миколи Лисенка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3E8B1054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4CE" w:rsidRPr="003144CE">
        <w:rPr>
          <w:rFonts w:ascii="Times New Roman" w:eastAsia="Times New Roman" w:hAnsi="Times New Roman"/>
          <w:sz w:val="24"/>
          <w:szCs w:val="24"/>
          <w:lang w:eastAsia="ru-RU"/>
        </w:rPr>
        <w:t>2 242 414,00</w:t>
      </w:r>
      <w:r w:rsidR="003144CE" w:rsidRPr="00314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66</cp:revision>
  <cp:lastPrinted>2021-12-08T12:23:00Z</cp:lastPrinted>
  <dcterms:created xsi:type="dcterms:W3CDTF">2021-12-08T12:22:00Z</dcterms:created>
  <dcterms:modified xsi:type="dcterms:W3CDTF">2025-04-20T10:57:00Z</dcterms:modified>
</cp:coreProperties>
</file>