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3BF7CE23" w14:textId="506A0DBA" w:rsidR="000A176B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19486B" w:rsidRPr="0019486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Поточний ремонт вулиці Князя Ігоря в </w:t>
      </w:r>
      <w:proofErr w:type="spellStart"/>
      <w:r w:rsidR="0019486B" w:rsidRPr="0019486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м.Черкаси</w:t>
      </w:r>
      <w:proofErr w:type="spellEnd"/>
      <w:r w:rsidR="0019486B" w:rsidRPr="0019486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(ДК 021:2015 (CPV) 45230000-8 – Будівництво трубопроводів, ліній зв’язку та </w:t>
      </w:r>
      <w:proofErr w:type="spellStart"/>
      <w:r w:rsidR="0019486B" w:rsidRPr="0019486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електропередач</w:t>
      </w:r>
      <w:proofErr w:type="spellEnd"/>
      <w:r w:rsidR="0019486B" w:rsidRPr="0019486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, шосе, доріг, аеродромів і залізничних доріг; вирівнювання поверхонь)</w:t>
      </w:r>
    </w:p>
    <w:p w14:paraId="23CA48CD" w14:textId="77777777" w:rsidR="0052742B" w:rsidRPr="00813ED3" w:rsidRDefault="0052742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1922826D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19486B" w:rsidRPr="0019486B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UA-2025-04-17-011480-a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0CBBAF0B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C222AB" w:rsidRPr="00C222AB">
        <w:rPr>
          <w:rFonts w:ascii="Times New Roman" w:eastAsia="Times New Roman" w:hAnsi="Times New Roman"/>
          <w:color w:val="000000"/>
          <w:sz w:val="24"/>
          <w:szCs w:val="24"/>
        </w:rPr>
        <w:t xml:space="preserve">вулиці </w:t>
      </w:r>
      <w:r w:rsidR="0019486B" w:rsidRPr="0019486B">
        <w:rPr>
          <w:rFonts w:ascii="Times New Roman" w:eastAsia="Times New Roman" w:hAnsi="Times New Roman"/>
          <w:color w:val="000000"/>
          <w:sz w:val="24"/>
          <w:szCs w:val="24"/>
        </w:rPr>
        <w:t>Князя Ігоря</w:t>
      </w:r>
      <w:r w:rsidR="00C222AB" w:rsidRPr="00C222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165A5" w:rsidRPr="009768D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165A5" w:rsidRPr="009768D0">
        <w:rPr>
          <w:rFonts w:ascii="Times New Roman" w:hAnsi="Times New Roman"/>
          <w:sz w:val="24"/>
          <w:szCs w:val="24"/>
        </w:rPr>
        <w:t>м.Черкаси</w:t>
      </w:r>
      <w:proofErr w:type="spellEnd"/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6AAAD9E7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486B" w:rsidRPr="0019486B">
        <w:rPr>
          <w:rFonts w:ascii="Times New Roman" w:eastAsia="Times New Roman" w:hAnsi="Times New Roman"/>
          <w:sz w:val="24"/>
          <w:szCs w:val="24"/>
          <w:lang w:eastAsia="ru-RU"/>
        </w:rPr>
        <w:t>469 825,00</w:t>
      </w:r>
      <w:r w:rsidR="0019486B" w:rsidRPr="001948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308A4"/>
    <w:rsid w:val="0015274D"/>
    <w:rsid w:val="0019486B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C0F92"/>
    <w:rsid w:val="002E4A29"/>
    <w:rsid w:val="002E6FCD"/>
    <w:rsid w:val="002F7D8B"/>
    <w:rsid w:val="00305111"/>
    <w:rsid w:val="00347FC7"/>
    <w:rsid w:val="003541E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742B"/>
    <w:rsid w:val="0055304B"/>
    <w:rsid w:val="005621FD"/>
    <w:rsid w:val="00575E3F"/>
    <w:rsid w:val="005908B1"/>
    <w:rsid w:val="00595B5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6144"/>
    <w:rsid w:val="006E0B50"/>
    <w:rsid w:val="0070478B"/>
    <w:rsid w:val="0071711D"/>
    <w:rsid w:val="007614F0"/>
    <w:rsid w:val="00772C36"/>
    <w:rsid w:val="007B14B4"/>
    <w:rsid w:val="007D0E57"/>
    <w:rsid w:val="00813ED3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C2A02"/>
    <w:rsid w:val="009D5970"/>
    <w:rsid w:val="009D5FA6"/>
    <w:rsid w:val="009E2BDF"/>
    <w:rsid w:val="009E6C58"/>
    <w:rsid w:val="009F610E"/>
    <w:rsid w:val="00A21AD8"/>
    <w:rsid w:val="00A30D09"/>
    <w:rsid w:val="00A37B3C"/>
    <w:rsid w:val="00A52DCD"/>
    <w:rsid w:val="00A53E7D"/>
    <w:rsid w:val="00A644EC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68EB"/>
    <w:rsid w:val="00B8246B"/>
    <w:rsid w:val="00BD58B7"/>
    <w:rsid w:val="00BE2EE1"/>
    <w:rsid w:val="00C04811"/>
    <w:rsid w:val="00C125BB"/>
    <w:rsid w:val="00C16B7D"/>
    <w:rsid w:val="00C222AB"/>
    <w:rsid w:val="00C50EBF"/>
    <w:rsid w:val="00C819C9"/>
    <w:rsid w:val="00C84BA1"/>
    <w:rsid w:val="00C93611"/>
    <w:rsid w:val="00CB4A30"/>
    <w:rsid w:val="00CB7559"/>
    <w:rsid w:val="00CC7D6B"/>
    <w:rsid w:val="00CF2BC7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44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44E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644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44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64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1522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64</cp:revision>
  <cp:lastPrinted>2021-12-08T12:23:00Z</cp:lastPrinted>
  <dcterms:created xsi:type="dcterms:W3CDTF">2021-12-08T12:22:00Z</dcterms:created>
  <dcterms:modified xsi:type="dcterms:W3CDTF">2025-04-20T10:56:00Z</dcterms:modified>
</cp:coreProperties>
</file>