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4572D89B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2C0F92" w:rsidRPr="002C0F9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Івана Підкови в </w:t>
      </w:r>
      <w:proofErr w:type="spellStart"/>
      <w:r w:rsidR="002C0F92" w:rsidRPr="002C0F9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2C0F92" w:rsidRPr="002C0F9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2C0F92" w:rsidRPr="002C0F9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2C0F92" w:rsidRPr="002C0F9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4827E668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C0F92" w:rsidRPr="002C0F92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UA-2025-04-17-011413-a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60D3016E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EA57A7" w:rsidRPr="00EA57A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2C0F92" w:rsidRPr="002C0F92">
        <w:rPr>
          <w:rFonts w:ascii="Times New Roman" w:eastAsia="Times New Roman" w:hAnsi="Times New Roman"/>
          <w:color w:val="000000"/>
          <w:sz w:val="24"/>
          <w:szCs w:val="24"/>
        </w:rPr>
        <w:t xml:space="preserve">Івана Підкови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40D410DA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F92" w:rsidRPr="002C0F92">
        <w:rPr>
          <w:rFonts w:ascii="Times New Roman" w:eastAsia="Times New Roman" w:hAnsi="Times New Roman"/>
          <w:sz w:val="24"/>
          <w:szCs w:val="24"/>
          <w:lang w:eastAsia="ru-RU"/>
        </w:rPr>
        <w:t>1 441 553,00</w:t>
      </w:r>
      <w:r w:rsidR="002C0F92" w:rsidRPr="002C0F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60</cp:revision>
  <cp:lastPrinted>2021-12-08T12:23:00Z</cp:lastPrinted>
  <dcterms:created xsi:type="dcterms:W3CDTF">2021-12-08T12:22:00Z</dcterms:created>
  <dcterms:modified xsi:type="dcterms:W3CDTF">2025-04-20T10:53:00Z</dcterms:modified>
</cp:coreProperties>
</file>