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1276F0E5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A644EC" w:rsidRPr="00A644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Івана Гонти в </w:t>
      </w:r>
      <w:proofErr w:type="spellStart"/>
      <w:r w:rsidR="00A644EC" w:rsidRPr="00A644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A644EC" w:rsidRPr="00A644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A644EC" w:rsidRPr="00A644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A644EC" w:rsidRPr="00A644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40C6E68E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A644EC" w:rsidRPr="00A644EC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UA-2025-04-17-011285-a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84D31A9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EA57A7" w:rsidRPr="00EA57A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A644EC" w:rsidRPr="00A644EC">
        <w:rPr>
          <w:rFonts w:ascii="Times New Roman" w:eastAsia="Times New Roman" w:hAnsi="Times New Roman"/>
          <w:color w:val="000000"/>
          <w:sz w:val="24"/>
          <w:szCs w:val="24"/>
        </w:rPr>
        <w:t xml:space="preserve">Івана Гонти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36C971B9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44EC" w:rsidRPr="00A644EC">
        <w:rPr>
          <w:rFonts w:ascii="Times New Roman" w:eastAsia="Times New Roman" w:hAnsi="Times New Roman"/>
          <w:sz w:val="24"/>
          <w:szCs w:val="24"/>
          <w:lang w:eastAsia="ru-RU"/>
        </w:rPr>
        <w:t>3 523 794,00</w:t>
      </w:r>
      <w:r w:rsidR="00A644EC" w:rsidRPr="00A644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56</cp:revision>
  <cp:lastPrinted>2021-12-08T12:23:00Z</cp:lastPrinted>
  <dcterms:created xsi:type="dcterms:W3CDTF">2021-12-08T12:22:00Z</dcterms:created>
  <dcterms:modified xsi:type="dcterms:W3CDTF">2025-04-20T10:50:00Z</dcterms:modified>
</cp:coreProperties>
</file>