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5E07519E" w:rsidR="009F610E" w:rsidRPr="00AD7A8F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EA57A7" w:rsidRPr="00EA57A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вулиці Ігоря Бойка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361BF5F2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A57A7" w:rsidRPr="00EA57A7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UA-2025-04-17-011115-a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0FE61A72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EA57A7" w:rsidRPr="00EA57A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Ігоря Бойка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3B42655B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7A7" w:rsidRPr="00EA57A7">
        <w:rPr>
          <w:rFonts w:ascii="Times New Roman" w:eastAsia="Times New Roman" w:hAnsi="Times New Roman"/>
          <w:sz w:val="24"/>
          <w:szCs w:val="24"/>
          <w:lang w:eastAsia="ru-RU"/>
        </w:rPr>
        <w:t>1 836 668,00</w:t>
      </w:r>
      <w:r w:rsidR="00EA57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54</cp:revision>
  <cp:lastPrinted>2021-12-08T12:23:00Z</cp:lastPrinted>
  <dcterms:created xsi:type="dcterms:W3CDTF">2021-12-08T12:22:00Z</dcterms:created>
  <dcterms:modified xsi:type="dcterms:W3CDTF">2025-04-20T10:48:00Z</dcterms:modified>
</cp:coreProperties>
</file>