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7444A265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935CBD" w:rsidRPr="00935CB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Поточний ремонт вулиці Волонтерська в м.Черкаси (ДК 021:2015 (CPV) 45230000-8 –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0FAB7D25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935CBD" w:rsidRPr="00935CBD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UA-2025-04-17-010999-a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4AFA7F20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</w:t>
      </w:r>
      <w:r w:rsidRPr="009768D0">
        <w:rPr>
          <w:rFonts w:ascii="Times New Roman" w:hAnsi="Times New Roman"/>
          <w:sz w:val="24"/>
          <w:szCs w:val="24"/>
        </w:rPr>
        <w:t xml:space="preserve">ремонту </w:t>
      </w:r>
      <w:r w:rsidR="00BD2A7A" w:rsidRPr="00BD2A7A">
        <w:rPr>
          <w:rFonts w:ascii="Times New Roman" w:eastAsia="Times New Roman" w:hAnsi="Times New Roman"/>
          <w:color w:val="000000"/>
          <w:sz w:val="24"/>
          <w:szCs w:val="24"/>
        </w:rPr>
        <w:t xml:space="preserve">вулиці Волонтерська </w:t>
      </w:r>
      <w:r w:rsidR="002165A5" w:rsidRPr="009768D0">
        <w:rPr>
          <w:rFonts w:ascii="Times New Roman" w:hAnsi="Times New Roman"/>
          <w:sz w:val="24"/>
          <w:szCs w:val="24"/>
        </w:rPr>
        <w:t>в м.Черкаси</w:t>
      </w:r>
      <w:r w:rsidRPr="009768D0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9768D0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9768D0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9768D0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9768D0">
        <w:rPr>
          <w:rFonts w:ascii="Times New Roman" w:hAnsi="Times New Roman"/>
          <w:sz w:val="24"/>
          <w:szCs w:val="24"/>
        </w:rPr>
        <w:t>повинна</w:t>
      </w:r>
      <w:r w:rsidR="008862DA" w:rsidRPr="009768D0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9768D0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 xml:space="preserve">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56282488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CBD" w:rsidRPr="00935CBD">
        <w:rPr>
          <w:rFonts w:ascii="Times New Roman" w:eastAsia="Times New Roman" w:hAnsi="Times New Roman"/>
          <w:sz w:val="24"/>
          <w:szCs w:val="24"/>
          <w:lang w:eastAsia="ru-RU"/>
        </w:rPr>
        <w:t>832 870,00</w:t>
      </w:r>
      <w:r w:rsidR="008F4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8F4EC8"/>
    <w:rsid w:val="009041E4"/>
    <w:rsid w:val="00935CBD"/>
    <w:rsid w:val="00967420"/>
    <w:rsid w:val="00976179"/>
    <w:rsid w:val="009768D0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2A7A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54</cp:revision>
  <cp:lastPrinted>2021-12-08T12:23:00Z</cp:lastPrinted>
  <dcterms:created xsi:type="dcterms:W3CDTF">2021-12-08T12:22:00Z</dcterms:created>
  <dcterms:modified xsi:type="dcterms:W3CDTF">2025-04-20T10:48:00Z</dcterms:modified>
</cp:coreProperties>
</file>