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01955184" w:rsidR="009F610E" w:rsidRPr="00AD7A8F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9041E4" w:rsidRPr="009041E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Поточний ремонт вулиці Бігуча в м.Черкаси (ДК 021:2015 (CPV) 45230000-8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14:paraId="3BF7CE23" w14:textId="77777777" w:rsidR="000A176B" w:rsidRPr="00813ED3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14CC5939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9041E4" w:rsidRPr="009041E4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UA-2025-04-17-010645-a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2FE91A9F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652619" w:rsidRPr="00652619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Бігуча </w:t>
      </w:r>
      <w:r w:rsidR="002165A5" w:rsidRPr="009768D0">
        <w:rPr>
          <w:rFonts w:ascii="Times New Roman" w:hAnsi="Times New Roman"/>
          <w:sz w:val="24"/>
          <w:szCs w:val="24"/>
        </w:rPr>
        <w:t>в м.Черкаси</w:t>
      </w:r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3B032C6F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41E4" w:rsidRPr="009041E4">
        <w:rPr>
          <w:rFonts w:ascii="Times New Roman" w:eastAsia="Times New Roman" w:hAnsi="Times New Roman"/>
          <w:sz w:val="24"/>
          <w:szCs w:val="24"/>
          <w:lang w:eastAsia="ru-RU"/>
        </w:rPr>
        <w:t>1 441 553,00</w:t>
      </w:r>
      <w:r w:rsidR="009768D0" w:rsidRPr="00976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52619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041E4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50</cp:revision>
  <cp:lastPrinted>2021-12-08T12:23:00Z</cp:lastPrinted>
  <dcterms:created xsi:type="dcterms:W3CDTF">2021-12-08T12:22:00Z</dcterms:created>
  <dcterms:modified xsi:type="dcterms:W3CDTF">2025-04-20T10:49:00Z</dcterms:modified>
</cp:coreProperties>
</file>