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66D58E3" w14:textId="6359EAAB" w:rsidR="009F610E" w:rsidRPr="00AD7A8F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9768D0" w:rsidRPr="009768D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</w:t>
      </w:r>
      <w:proofErr w:type="spellStart"/>
      <w:r w:rsidR="009768D0" w:rsidRPr="009768D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Атамановського</w:t>
      </w:r>
      <w:proofErr w:type="spellEnd"/>
      <w:r w:rsidR="009768D0" w:rsidRPr="009768D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в </w:t>
      </w:r>
      <w:proofErr w:type="spellStart"/>
      <w:r w:rsidR="009768D0" w:rsidRPr="009768D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9768D0" w:rsidRPr="009768D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9768D0" w:rsidRPr="009768D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9768D0" w:rsidRPr="009768D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3BF7CE23" w14:textId="77777777" w:rsidR="000A176B" w:rsidRPr="00813ED3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51C8F7C0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9768D0" w:rsidRPr="009768D0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UA-2025-04-17-010245-a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7B542684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9768D0" w:rsidRPr="009768D0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proofErr w:type="spellStart"/>
      <w:r w:rsidR="009768D0" w:rsidRPr="009768D0">
        <w:rPr>
          <w:rFonts w:ascii="Times New Roman" w:eastAsia="Times New Roman" w:hAnsi="Times New Roman"/>
          <w:color w:val="000000"/>
          <w:sz w:val="24"/>
          <w:szCs w:val="24"/>
        </w:rPr>
        <w:t>Атамановського</w:t>
      </w:r>
      <w:proofErr w:type="spellEnd"/>
      <w:r w:rsidR="009768D0" w:rsidRPr="009768D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63A2F3FB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68D0" w:rsidRPr="009768D0">
        <w:rPr>
          <w:rFonts w:ascii="Times New Roman" w:eastAsia="Times New Roman" w:hAnsi="Times New Roman"/>
          <w:sz w:val="24"/>
          <w:szCs w:val="24"/>
          <w:lang w:eastAsia="ru-RU"/>
        </w:rPr>
        <w:t>2 210 405,00</w:t>
      </w:r>
      <w:r w:rsidR="009768D0" w:rsidRPr="00976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5304B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46</cp:revision>
  <cp:lastPrinted>2021-12-08T12:23:00Z</cp:lastPrinted>
  <dcterms:created xsi:type="dcterms:W3CDTF">2021-12-08T12:22:00Z</dcterms:created>
  <dcterms:modified xsi:type="dcterms:W3CDTF">2025-04-18T19:54:00Z</dcterms:modified>
</cp:coreProperties>
</file>