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B2932" w14:textId="77777777"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A382CD2" w14:textId="77777777"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181C3CF9" w14:textId="77777777" w:rsidR="009112E8" w:rsidRPr="00C66F37" w:rsidRDefault="000B1F80" w:rsidP="009112E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shd w:val="clear" w:color="auto" w:fill="FDFEFD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9112E8" w:rsidRPr="009112E8">
        <w:rPr>
          <w:rFonts w:hint="eastAsia"/>
          <w:b/>
          <w:lang w:eastAsia="ru-RU"/>
        </w:rPr>
        <w:t xml:space="preserve"> </w:t>
      </w:r>
    </w:p>
    <w:p w14:paraId="0E5BD747" w14:textId="77777777" w:rsidR="000B1F80" w:rsidRPr="006A2AF9" w:rsidRDefault="006A2AF9" w:rsidP="009112E8">
      <w:pPr>
        <w:pStyle w:val="a3"/>
        <w:tabs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083F2D">
        <w:rPr>
          <w:rFonts w:ascii="Times New Roman" w:hAnsi="Times New Roman"/>
          <w:sz w:val="24"/>
          <w:szCs w:val="24"/>
          <w:shd w:val="clear" w:color="auto" w:fill="FDFEFD"/>
        </w:rPr>
        <w:t>ОБ'ЄДНАННЯ</w:t>
      </w:r>
      <w:r w:rsidRPr="006A2AF9">
        <w:rPr>
          <w:rFonts w:ascii="Times New Roman" w:hAnsi="Times New Roman"/>
          <w:b/>
          <w:sz w:val="24"/>
          <w:szCs w:val="24"/>
        </w:rPr>
        <w:t xml:space="preserve"> </w:t>
      </w:r>
      <w:r w:rsidRPr="006A2AF9">
        <w:rPr>
          <w:rFonts w:ascii="Times New Roman" w:hAnsi="Times New Roman"/>
          <w:bCs/>
          <w:sz w:val="24"/>
          <w:szCs w:val="24"/>
        </w:rPr>
        <w:t>СПІВВЛАСНИКІВ БАГАТОКВАРТИРНОГО БУДИНКУ «СІМ'Я»</w:t>
      </w:r>
      <w:r w:rsidR="000B1F80" w:rsidRPr="006A2AF9">
        <w:rPr>
          <w:rFonts w:ascii="Times New Roman" w:hAnsi="Times New Roman"/>
          <w:bCs/>
          <w:sz w:val="24"/>
          <w:szCs w:val="24"/>
        </w:rPr>
        <w:t xml:space="preserve">; </w:t>
      </w:r>
      <w:r w:rsidRPr="006A2AF9">
        <w:rPr>
          <w:rFonts w:ascii="Times New Roman" w:hAnsi="Times New Roman"/>
          <w:bCs/>
          <w:sz w:val="24"/>
          <w:szCs w:val="24"/>
        </w:rPr>
        <w:t>18015, Черкаська обл., м. Черкаси, вулиця Нарбутівська, 20</w:t>
      </w:r>
      <w:r w:rsidR="000B1F80" w:rsidRPr="006A2AF9">
        <w:rPr>
          <w:rFonts w:ascii="Times New Roman" w:hAnsi="Times New Roman"/>
          <w:bCs/>
          <w:sz w:val="24"/>
          <w:szCs w:val="24"/>
        </w:rPr>
        <w:t>;</w:t>
      </w:r>
      <w:r w:rsidR="00C16B7D" w:rsidRPr="006A2AF9">
        <w:rPr>
          <w:rFonts w:ascii="Times New Roman" w:hAnsi="Times New Roman"/>
          <w:bCs/>
          <w:sz w:val="24"/>
          <w:szCs w:val="24"/>
        </w:rPr>
        <w:t xml:space="preserve"> </w:t>
      </w:r>
      <w:r w:rsidR="000B1F80" w:rsidRPr="009112E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код за ЄДРПОУ – </w:t>
      </w:r>
      <w:r w:rsidRPr="006A2AF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26156142</w:t>
      </w:r>
      <w:r w:rsidR="000B1F80" w:rsidRPr="009112E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; категорія замовника – </w:t>
      </w:r>
      <w:r w:rsidR="00C93611" w:rsidRPr="009112E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юридична особа, яка забезпечує потреби держави або територіальної громади</w:t>
      </w:r>
      <w:r w:rsidR="000B1F80" w:rsidRPr="009112E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45E88D2" w14:textId="39FBD716" w:rsidR="009F610E" w:rsidRPr="009112E8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A2AF9" w:rsidRPr="00083F2D">
        <w:rPr>
          <w:rFonts w:ascii="Times New Roman" w:hAnsi="Times New Roman"/>
          <w:sz w:val="24"/>
          <w:szCs w:val="24"/>
        </w:rPr>
        <w:t>Капітальний ремонт дахової котельні житлового будинку №20</w:t>
      </w:r>
      <w:r w:rsidR="00C15B5D" w:rsidRPr="00C15B5D">
        <w:rPr>
          <w:rFonts w:ascii="Times New Roman" w:hAnsi="Times New Roman"/>
          <w:sz w:val="24"/>
          <w:szCs w:val="24"/>
        </w:rPr>
        <w:t>,</w:t>
      </w:r>
      <w:r w:rsidR="006A2AF9" w:rsidRPr="00083F2D">
        <w:rPr>
          <w:rFonts w:ascii="Times New Roman" w:hAnsi="Times New Roman"/>
          <w:sz w:val="24"/>
          <w:szCs w:val="24"/>
        </w:rPr>
        <w:t xml:space="preserve"> по вул. Нарбутівська в</w:t>
      </w:r>
      <w:r w:rsidR="006A2AF9" w:rsidRPr="00D10D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2AF9" w:rsidRPr="00083F2D">
        <w:rPr>
          <w:rFonts w:ascii="Times New Roman" w:hAnsi="Times New Roman"/>
          <w:sz w:val="24"/>
          <w:szCs w:val="24"/>
        </w:rPr>
        <w:t>м. Черкаси (ДК 021:2015 – 45450000-6 - Інші завершальні будівельні роботи)</w:t>
      </w:r>
    </w:p>
    <w:p w14:paraId="69B3CBCF" w14:textId="102A9CF5" w:rsidR="00BE2EE1" w:rsidRPr="00C66F37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5" w:tgtFrame="_blank" w:tooltip="Оголошення на порталі Уповноваженого органу" w:history="1">
        <w:r w:rsidR="00D57E1A" w:rsidRPr="00D57E1A">
          <w:rPr>
            <w:rFonts w:ascii="Times New Roman" w:hAnsi="Times New Roman"/>
            <w:sz w:val="24"/>
            <w:szCs w:val="24"/>
          </w:rPr>
          <w:t>UA-202</w:t>
        </w:r>
        <w:r w:rsidR="00861A56">
          <w:rPr>
            <w:rFonts w:ascii="Times New Roman" w:hAnsi="Times New Roman"/>
            <w:sz w:val="24"/>
            <w:szCs w:val="24"/>
            <w:lang w:val="en-US"/>
          </w:rPr>
          <w:t>5</w:t>
        </w:r>
        <w:r w:rsidR="00D57E1A" w:rsidRPr="00D57E1A">
          <w:rPr>
            <w:rFonts w:ascii="Times New Roman" w:hAnsi="Times New Roman"/>
            <w:sz w:val="24"/>
            <w:szCs w:val="24"/>
          </w:rPr>
          <w:t>-0</w:t>
        </w:r>
        <w:r w:rsidR="00861A56">
          <w:rPr>
            <w:rFonts w:ascii="Times New Roman" w:hAnsi="Times New Roman"/>
            <w:sz w:val="24"/>
            <w:szCs w:val="24"/>
            <w:lang w:val="en-US"/>
          </w:rPr>
          <w:t>4</w:t>
        </w:r>
        <w:r w:rsidR="00D57E1A" w:rsidRPr="00D57E1A">
          <w:rPr>
            <w:rFonts w:ascii="Times New Roman" w:hAnsi="Times New Roman"/>
            <w:sz w:val="24"/>
            <w:szCs w:val="24"/>
          </w:rPr>
          <w:t>-</w:t>
        </w:r>
        <w:r w:rsidR="00861A56">
          <w:rPr>
            <w:rFonts w:ascii="Times New Roman" w:hAnsi="Times New Roman"/>
            <w:sz w:val="24"/>
            <w:szCs w:val="24"/>
            <w:lang w:val="en-US"/>
          </w:rPr>
          <w:t>11</w:t>
        </w:r>
        <w:r w:rsidR="00D57E1A" w:rsidRPr="00D57E1A">
          <w:rPr>
            <w:rFonts w:ascii="Times New Roman" w:hAnsi="Times New Roman"/>
            <w:sz w:val="24"/>
            <w:szCs w:val="24"/>
          </w:rPr>
          <w:t>-0</w:t>
        </w:r>
        <w:r w:rsidR="00861A56">
          <w:rPr>
            <w:rFonts w:ascii="Times New Roman" w:hAnsi="Times New Roman"/>
            <w:sz w:val="24"/>
            <w:szCs w:val="24"/>
            <w:lang w:val="en-US"/>
          </w:rPr>
          <w:t>10667</w:t>
        </w:r>
        <w:r w:rsidR="00D57E1A" w:rsidRPr="00D57E1A">
          <w:rPr>
            <w:rFonts w:ascii="Times New Roman" w:hAnsi="Times New Roman"/>
            <w:sz w:val="24"/>
            <w:szCs w:val="24"/>
          </w:rPr>
          <w:t>-a</w:t>
        </w:r>
      </w:hyperlink>
    </w:p>
    <w:p w14:paraId="319EB737" w14:textId="77777777" w:rsidR="006A2AF9" w:rsidRPr="00FD4B50" w:rsidRDefault="00595B53" w:rsidP="006A2AF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2AF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6A2A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2AF9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 та розробленої кошторисної документації. </w:t>
      </w:r>
    </w:p>
    <w:p w14:paraId="30E78BDA" w14:textId="77777777" w:rsidR="00EA5E7C" w:rsidRPr="008862DA" w:rsidRDefault="00C819C9" w:rsidP="00EA5E7C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DC79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бюджетного призначення</w:t>
      </w:r>
      <w:r w:rsidR="00E33FD8" w:rsidRPr="00DC79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DC79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A5E7C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EA5E7C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3DECFFFD" w14:textId="77777777" w:rsidR="00BF10BE" w:rsidRPr="00BF10BE" w:rsidRDefault="00BF10BE" w:rsidP="00BF10B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При </w:t>
      </w:r>
      <w:proofErr w:type="spellStart"/>
      <w:r w:rsidRPr="00DC7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цьому</w:t>
      </w:r>
      <w:proofErr w:type="spellEnd"/>
      <w:r w:rsidRPr="00DC7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: </w:t>
      </w:r>
      <w:r w:rsidRPr="00DC79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Start"/>
      <w:r w:rsidRPr="00DC7999">
        <w:rPr>
          <w:rFonts w:ascii="Times New Roman" w:eastAsia="Times New Roman" w:hAnsi="Times New Roman" w:cs="Times New Roman"/>
          <w:color w:val="000000"/>
          <w:sz w:val="24"/>
          <w:szCs w:val="24"/>
        </w:rPr>
        <w:t>жерело</w:t>
      </w:r>
      <w:proofErr w:type="spellEnd"/>
      <w:r w:rsidRPr="00DC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фінансування: </w:t>
      </w:r>
      <w:r w:rsidR="00EA5E7C" w:rsidRPr="00DC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власний бюджет (кошти ОСББ) – </w:t>
      </w:r>
      <w:r w:rsidRPr="00DC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5% від суми договору; місцевий бюджет </w:t>
      </w:r>
      <w:r w:rsidR="00DC7999" w:rsidRPr="00DC799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решта</w:t>
      </w:r>
      <w:r w:rsidR="00DC7999" w:rsidRPr="00DC79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C7999" w:rsidRPr="00DC799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суми</w:t>
      </w:r>
      <w:proofErr w:type="spellEnd"/>
      <w:r w:rsidRPr="00DC79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2565ED" w14:textId="6D286C5B"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EA5E7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3</w:t>
      </w:r>
      <w:r w:rsidR="009112E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861A56" w:rsidRPr="00C15B5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829</w:t>
      </w:r>
      <w:r w:rsidR="009112E8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861A56" w:rsidRPr="00C15B5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542</w:t>
      </w:r>
      <w:r w:rsidR="009112E8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61A56" w:rsidRPr="00C15B5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02</w:t>
      </w:r>
      <w:r w:rsidR="009112E8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112E8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грн.</w:t>
      </w:r>
      <w:r w:rsidR="009112E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14:paraId="5DC406D8" w14:textId="77777777"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476CD4" w14:textId="77777777"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14:paraId="0326CB20" w14:textId="77777777" w:rsidR="002E6FCD" w:rsidRPr="009112E8" w:rsidRDefault="00EA5E7C" w:rsidP="00EA5E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Очікувана вартість закупівлі предмета закупівлі визначено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</w:p>
    <w:sectPr w:rsidR="002E6FCD" w:rsidRPr="009112E8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B4996"/>
    <w:rsid w:val="001F3234"/>
    <w:rsid w:val="001F3A51"/>
    <w:rsid w:val="00204038"/>
    <w:rsid w:val="00214C14"/>
    <w:rsid w:val="00246C8B"/>
    <w:rsid w:val="002618F1"/>
    <w:rsid w:val="002700FA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504CC"/>
    <w:rsid w:val="00691B46"/>
    <w:rsid w:val="006A1BE5"/>
    <w:rsid w:val="006A2AF9"/>
    <w:rsid w:val="006D6144"/>
    <w:rsid w:val="006E0B50"/>
    <w:rsid w:val="0070478B"/>
    <w:rsid w:val="0071711D"/>
    <w:rsid w:val="00760E4F"/>
    <w:rsid w:val="00772C36"/>
    <w:rsid w:val="007B0C6F"/>
    <w:rsid w:val="007B14B4"/>
    <w:rsid w:val="00861A56"/>
    <w:rsid w:val="008738C8"/>
    <w:rsid w:val="008920DD"/>
    <w:rsid w:val="008A6119"/>
    <w:rsid w:val="008B26F8"/>
    <w:rsid w:val="008D0B93"/>
    <w:rsid w:val="008E158F"/>
    <w:rsid w:val="009112E8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44B35"/>
    <w:rsid w:val="00B6060F"/>
    <w:rsid w:val="00B8246B"/>
    <w:rsid w:val="00BE2EE1"/>
    <w:rsid w:val="00BF078F"/>
    <w:rsid w:val="00BF10BE"/>
    <w:rsid w:val="00C04811"/>
    <w:rsid w:val="00C15B5D"/>
    <w:rsid w:val="00C16B7D"/>
    <w:rsid w:val="00C50EBF"/>
    <w:rsid w:val="00C66F37"/>
    <w:rsid w:val="00C819C9"/>
    <w:rsid w:val="00C84BA1"/>
    <w:rsid w:val="00C93611"/>
    <w:rsid w:val="00CB4A30"/>
    <w:rsid w:val="00CC7D6B"/>
    <w:rsid w:val="00CF27F1"/>
    <w:rsid w:val="00D417A2"/>
    <w:rsid w:val="00D57E1A"/>
    <w:rsid w:val="00D758E4"/>
    <w:rsid w:val="00D87149"/>
    <w:rsid w:val="00DC4F23"/>
    <w:rsid w:val="00DC7999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5E7C"/>
    <w:rsid w:val="00EA7783"/>
    <w:rsid w:val="00EB027E"/>
    <w:rsid w:val="00F14C1B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34CA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07-00162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Прітченко Оксана</cp:lastModifiedBy>
  <cp:revision>2</cp:revision>
  <cp:lastPrinted>2021-12-08T12:23:00Z</cp:lastPrinted>
  <dcterms:created xsi:type="dcterms:W3CDTF">2025-04-16T12:24:00Z</dcterms:created>
  <dcterms:modified xsi:type="dcterms:W3CDTF">2025-04-16T12:24:00Z</dcterms:modified>
</cp:coreProperties>
</file>