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40E85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40E85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40E85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40E85">
        <w:rPr>
          <w:b/>
          <w:color w:val="000000" w:themeColor="text1"/>
          <w:lang w:eastAsia="ru-RU"/>
        </w:rPr>
        <w:tab/>
      </w:r>
      <w:r w:rsidR="00EE00C3" w:rsidRPr="00740E85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40E85">
        <w:rPr>
          <w:color w:val="000000" w:themeColor="text1"/>
          <w:lang w:eastAsia="ru-RU"/>
        </w:rPr>
        <w:t xml:space="preserve">; </w:t>
      </w:r>
      <w:r w:rsidR="00EE00C3" w:rsidRPr="00740E85">
        <w:rPr>
          <w:color w:val="000000"/>
        </w:rPr>
        <w:tab/>
        <w:t>18000, Україна , Черкаська обл., Черкаси, вул. Байди Вишневецького,36</w:t>
      </w:r>
      <w:r w:rsidRPr="00740E85">
        <w:rPr>
          <w:color w:val="000000" w:themeColor="text1"/>
          <w:lang w:eastAsia="ru-RU"/>
        </w:rPr>
        <w:t xml:space="preserve">; Код ЄДРПОУ – </w:t>
      </w:r>
      <w:r w:rsidR="00EE00C3" w:rsidRPr="00740E85">
        <w:rPr>
          <w:color w:val="000000" w:themeColor="text1"/>
          <w:lang w:eastAsia="ru-RU"/>
        </w:rPr>
        <w:t>45017103</w:t>
      </w:r>
      <w:r w:rsidRPr="00740E85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40E85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091676DF" w:rsidR="009F610E" w:rsidRPr="00740E85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2B6309" w:rsidRPr="002B630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Капітальний ремонт проїзду </w:t>
      </w:r>
      <w:proofErr w:type="spellStart"/>
      <w:r w:rsidR="002B6309" w:rsidRPr="002B630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Енергобудівельників</w:t>
      </w:r>
      <w:proofErr w:type="spellEnd"/>
      <w:r w:rsidR="002B6309" w:rsidRPr="002B630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м. Черкаси (код ДК 021:2015 (CPV) 45230000-8 – Будівництво трубопроводів, ліній зв’язку та </w:t>
      </w:r>
      <w:proofErr w:type="spellStart"/>
      <w:r w:rsidR="002B6309" w:rsidRPr="002B630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2B6309" w:rsidRPr="002B630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69C69F61" w:rsidR="00682A9F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2B6309" w:rsidRPr="002B6309">
        <w:rPr>
          <w:rFonts w:ascii="Times New Roman" w:eastAsia="Times New Roman" w:hAnsi="Times New Roman"/>
          <w:bCs/>
          <w:sz w:val="24"/>
          <w:szCs w:val="24"/>
          <w:lang w:eastAsia="ru-RU"/>
        </w:rPr>
        <w:t>UA-2025-03-24-013123-a</w:t>
      </w:r>
    </w:p>
    <w:p w14:paraId="5ADA5008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D3507" w14:textId="77777777" w:rsidR="002A4B4C" w:rsidRPr="00740E85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0E85">
        <w:rPr>
          <w:rFonts w:ascii="Times New Roman" w:hAnsi="Times New Roman"/>
          <w:b/>
          <w:sz w:val="24"/>
          <w:szCs w:val="24"/>
        </w:rPr>
        <w:t xml:space="preserve"> </w:t>
      </w:r>
    </w:p>
    <w:p w14:paraId="6022E714" w14:textId="0A63A2CC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закупівлі, розмір очікуваної вартості та бюджетного призначення на виконання робіт визначено відповідно до потреб Замовника згідно затвердженої </w:t>
      </w:r>
      <w:proofErr w:type="spellStart"/>
      <w:r w:rsidRPr="00740E85">
        <w:rPr>
          <w:rFonts w:ascii="Times New Roman" w:hAnsi="Times New Roman"/>
          <w:sz w:val="24"/>
          <w:szCs w:val="24"/>
        </w:rPr>
        <w:t>інвесторської</w:t>
      </w:r>
      <w:proofErr w:type="spellEnd"/>
      <w:r w:rsidRPr="00740E85">
        <w:rPr>
          <w:rFonts w:ascii="Times New Roman" w:hAnsi="Times New Roman"/>
          <w:sz w:val="24"/>
          <w:szCs w:val="24"/>
        </w:rPr>
        <w:t xml:space="preserve"> проектно-кошторисної документації на об'єкт «</w:t>
      </w:r>
      <w:r w:rsidR="002B6309" w:rsidRPr="002B6309">
        <w:rPr>
          <w:rFonts w:ascii="Times New Roman" w:hAnsi="Times New Roman"/>
          <w:sz w:val="24"/>
          <w:szCs w:val="24"/>
        </w:rPr>
        <w:t xml:space="preserve">Капітальний ремонт проїзду </w:t>
      </w:r>
      <w:proofErr w:type="spellStart"/>
      <w:r w:rsidR="002B6309" w:rsidRPr="002B6309">
        <w:rPr>
          <w:rFonts w:ascii="Times New Roman" w:hAnsi="Times New Roman"/>
          <w:sz w:val="24"/>
          <w:szCs w:val="24"/>
        </w:rPr>
        <w:t>Енергобудівельників</w:t>
      </w:r>
      <w:proofErr w:type="spellEnd"/>
      <w:r w:rsidR="002B6309" w:rsidRPr="002B6309">
        <w:rPr>
          <w:rFonts w:ascii="Times New Roman" w:hAnsi="Times New Roman"/>
          <w:sz w:val="24"/>
          <w:szCs w:val="24"/>
        </w:rPr>
        <w:t xml:space="preserve"> в м. Черкаси</w:t>
      </w:r>
      <w:r w:rsidRPr="00740E85">
        <w:rPr>
          <w:rFonts w:ascii="Times New Roman" w:hAnsi="Times New Roman"/>
          <w:sz w:val="24"/>
          <w:szCs w:val="24"/>
        </w:rPr>
        <w:t>»</w:t>
      </w:r>
    </w:p>
    <w:p w14:paraId="6BE4EB37" w14:textId="77777777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2B4A3205" w14:textId="48209491" w:rsidR="008862DA" w:rsidRPr="00740E85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740E85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зведеного кошторисного розрахунку вартості об’єкта будівництва.</w:t>
      </w:r>
    </w:p>
    <w:p w14:paraId="26A718E4" w14:textId="4B2A27EB" w:rsidR="00F4751E" w:rsidRPr="00740E85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ab/>
      </w:r>
    </w:p>
    <w:p w14:paraId="73729EEB" w14:textId="5E3F9CE2" w:rsidR="00DD4E4A" w:rsidRPr="00740E85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B6309" w:rsidRPr="002B6309">
        <w:rPr>
          <w:rFonts w:ascii="Times New Roman" w:eastAsia="Times New Roman" w:hAnsi="Times New Roman"/>
          <w:sz w:val="24"/>
          <w:szCs w:val="24"/>
          <w:lang w:eastAsia="ru-RU"/>
        </w:rPr>
        <w:t>19 866 704,00</w:t>
      </w:r>
      <w:r w:rsidR="00BA23C4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740E85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0E85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740E85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40E85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40E85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5037820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062522"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Очікувана вартість закупівлі предмета закупівлі визначено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</w:t>
      </w:r>
      <w:r w:rsidR="0006252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43A8"/>
    <w:rsid w:val="000210D2"/>
    <w:rsid w:val="00035765"/>
    <w:rsid w:val="00062522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B6309"/>
    <w:rsid w:val="002E4A24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C6804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4FBB"/>
    <w:rsid w:val="0055304B"/>
    <w:rsid w:val="005621FD"/>
    <w:rsid w:val="00575E3F"/>
    <w:rsid w:val="005908B1"/>
    <w:rsid w:val="00595B53"/>
    <w:rsid w:val="005D161D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B751E"/>
    <w:rsid w:val="006C37C3"/>
    <w:rsid w:val="006D6144"/>
    <w:rsid w:val="006E0B50"/>
    <w:rsid w:val="0070478B"/>
    <w:rsid w:val="0071711D"/>
    <w:rsid w:val="00740E85"/>
    <w:rsid w:val="007614F0"/>
    <w:rsid w:val="00772C36"/>
    <w:rsid w:val="007B14B4"/>
    <w:rsid w:val="007B4A65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52828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F0131"/>
    <w:rsid w:val="00B12373"/>
    <w:rsid w:val="00B44B35"/>
    <w:rsid w:val="00B565CF"/>
    <w:rsid w:val="00B6060F"/>
    <w:rsid w:val="00B768EB"/>
    <w:rsid w:val="00B8246B"/>
    <w:rsid w:val="00BA23C4"/>
    <w:rsid w:val="00BD58B7"/>
    <w:rsid w:val="00BE2EE1"/>
    <w:rsid w:val="00C04811"/>
    <w:rsid w:val="00C16B7D"/>
    <w:rsid w:val="00C50EBF"/>
    <w:rsid w:val="00C819C9"/>
    <w:rsid w:val="00C84BA1"/>
    <w:rsid w:val="00C93611"/>
    <w:rsid w:val="00CB4A30"/>
    <w:rsid w:val="00CB7559"/>
    <w:rsid w:val="00CC7D6B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96175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51</cp:revision>
  <cp:lastPrinted>2021-12-08T12:23:00Z</cp:lastPrinted>
  <dcterms:created xsi:type="dcterms:W3CDTF">2021-12-08T12:22:00Z</dcterms:created>
  <dcterms:modified xsi:type="dcterms:W3CDTF">2025-03-31T11:07:00Z</dcterms:modified>
</cp:coreProperties>
</file>