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17FEF" w14:textId="77777777" w:rsidR="000A176B" w:rsidRPr="00CB7559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34D5DBFA" w14:textId="77777777" w:rsidR="00C819C9" w:rsidRPr="00CB7559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B64CBBB" w14:textId="77777777" w:rsidR="00595B53" w:rsidRPr="00CB7559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4E88A78" w14:textId="77777777" w:rsidR="000A176B" w:rsidRPr="00CB7559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14E6A6" w14:textId="77777777" w:rsidR="00E476A9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34E14BF7" w14:textId="2DEBB873" w:rsidR="000B1F80" w:rsidRPr="00CB7559" w:rsidRDefault="00112F65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CB7559">
        <w:rPr>
          <w:b/>
          <w:color w:val="000000" w:themeColor="text1"/>
          <w:lang w:eastAsia="ru-RU"/>
        </w:rPr>
        <w:tab/>
      </w:r>
      <w:r w:rsidR="00437A01" w:rsidRPr="00437A01">
        <w:rPr>
          <w:b/>
          <w:color w:val="000000" w:themeColor="text1"/>
          <w:lang w:eastAsia="ru-RU"/>
        </w:rPr>
        <w:t>Управління цивільного захисту Черкаської міської ради</w:t>
      </w:r>
      <w:r w:rsidR="002E3AF8" w:rsidRPr="00CB7559">
        <w:rPr>
          <w:color w:val="000000" w:themeColor="text1"/>
          <w:lang w:eastAsia="ru-RU"/>
        </w:rPr>
        <w:t xml:space="preserve">; </w:t>
      </w:r>
      <w:r w:rsidR="00437A01">
        <w:rPr>
          <w:color w:val="000000" w:themeColor="text1"/>
          <w:lang w:eastAsia="ru-RU"/>
        </w:rPr>
        <w:t xml:space="preserve">18000, Черкаська область, місто Черкаси, </w:t>
      </w:r>
      <w:r w:rsidR="00437A01" w:rsidRPr="00437A01">
        <w:rPr>
          <w:color w:val="000000"/>
        </w:rPr>
        <w:t>вул</w:t>
      </w:r>
      <w:r w:rsidR="00437A01">
        <w:rPr>
          <w:color w:val="000000"/>
        </w:rPr>
        <w:t>иця</w:t>
      </w:r>
      <w:r w:rsidR="00437A01" w:rsidRPr="00437A01">
        <w:rPr>
          <w:color w:val="000000"/>
        </w:rPr>
        <w:t xml:space="preserve"> Благовісна, буд</w:t>
      </w:r>
      <w:r w:rsidR="00437A01">
        <w:rPr>
          <w:color w:val="000000"/>
        </w:rPr>
        <w:t>инок</w:t>
      </w:r>
      <w:r w:rsidR="00437A01" w:rsidRPr="00437A01">
        <w:rPr>
          <w:color w:val="000000"/>
        </w:rPr>
        <w:t xml:space="preserve"> 170</w:t>
      </w:r>
      <w:r w:rsidR="002E3AF8" w:rsidRPr="00CB7559">
        <w:rPr>
          <w:color w:val="000000" w:themeColor="text1"/>
          <w:lang w:eastAsia="ru-RU"/>
        </w:rPr>
        <w:t xml:space="preserve">; Код ЄДРПОУ – </w:t>
      </w:r>
      <w:r w:rsidR="00437A01" w:rsidRPr="00437A01">
        <w:rPr>
          <w:color w:val="000000" w:themeColor="text1"/>
          <w:lang w:val="ru-RU" w:eastAsia="ru-RU"/>
        </w:rPr>
        <w:t>45025219</w:t>
      </w:r>
      <w:r w:rsidR="002E3AF8" w:rsidRPr="00CB7559">
        <w:rPr>
          <w:color w:val="000000" w:themeColor="text1"/>
          <w:lang w:eastAsia="ru-RU"/>
        </w:rPr>
        <w:t xml:space="preserve">; Категорія замовника – </w:t>
      </w:r>
      <w:r w:rsidR="00437A01">
        <w:rPr>
          <w:color w:val="000000" w:themeColor="text1"/>
          <w:lang w:eastAsia="ru-RU"/>
        </w:rPr>
        <w:t>о</w:t>
      </w:r>
      <w:r w:rsidR="00437A01" w:rsidRPr="00437A01">
        <w:rPr>
          <w:color w:val="000000" w:themeColor="text1"/>
          <w:lang w:eastAsia="ru-RU"/>
        </w:rPr>
        <w:t>рган державної влади, місцевого самоврядування або правоохоронний орган</w:t>
      </w:r>
      <w:r w:rsidR="000B1F80" w:rsidRPr="00CB7559">
        <w:rPr>
          <w:color w:val="000000" w:themeColor="text1"/>
          <w:lang w:eastAsia="ru-RU"/>
        </w:rPr>
        <w:t>.</w:t>
      </w:r>
    </w:p>
    <w:p w14:paraId="422C1E85" w14:textId="77777777" w:rsidR="000A176B" w:rsidRPr="00CB7559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319B9B5A" w14:textId="77777777" w:rsidR="002A4B4C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CB755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9A386AA" w14:textId="77B4B3E5" w:rsidR="009F610E" w:rsidRPr="00CB7559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437A01" w:rsidRPr="00437A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ДК 021:2015 - 34130000-7 </w:t>
      </w:r>
      <w:proofErr w:type="spellStart"/>
      <w:r w:rsidR="00437A01" w:rsidRPr="00437A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Мототранспортні</w:t>
      </w:r>
      <w:proofErr w:type="spellEnd"/>
      <w:r w:rsidR="00437A01" w:rsidRPr="00437A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вантажні засоби (Автомобіль вантажний (фургон промтоварний з </w:t>
      </w:r>
      <w:proofErr w:type="spellStart"/>
      <w:r w:rsidR="00437A01" w:rsidRPr="00437A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гідробортом</w:t>
      </w:r>
      <w:proofErr w:type="spellEnd"/>
      <w:r w:rsidR="00437A01" w:rsidRPr="00437A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14:paraId="5171FFB9" w14:textId="77777777" w:rsidR="000A176B" w:rsidRPr="00CB7559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D6C3F7D" w14:textId="52FF3DB8" w:rsidR="00682A9F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r w:rsidR="0078632F" w:rsidRPr="0078632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UA-2025-03-13-003697-a</w:t>
      </w:r>
    </w:p>
    <w:p w14:paraId="5CCC6BBC" w14:textId="77777777" w:rsidR="000A176B" w:rsidRPr="00CB7559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94DF685" w14:textId="77777777" w:rsidR="002A4B4C" w:rsidRPr="00CB7559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CB7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0A77DBEF" w14:textId="037399FD" w:rsidR="002E3AF8" w:rsidRPr="002E3AF8" w:rsidRDefault="002A4B4C" w:rsidP="002E3AF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559">
        <w:rPr>
          <w:rFonts w:ascii="Times New Roman" w:hAnsi="Times New Roman"/>
          <w:color w:val="000000" w:themeColor="text1"/>
          <w:sz w:val="24"/>
          <w:szCs w:val="24"/>
        </w:rPr>
        <w:tab/>
      </w:r>
      <w:bookmarkStart w:id="1" w:name="_Hlk118241422"/>
      <w:bookmarkStart w:id="2" w:name="_Hlk176857300"/>
      <w:r w:rsidR="009D5260" w:rsidRPr="002E3AF8">
        <w:rPr>
          <w:rFonts w:ascii="Times New Roman" w:hAnsi="Times New Roman"/>
          <w:color w:val="000000" w:themeColor="text1"/>
          <w:sz w:val="24"/>
          <w:szCs w:val="24"/>
        </w:rPr>
        <w:t xml:space="preserve">Технічні </w:t>
      </w:r>
      <w:r w:rsidR="002E3AF8" w:rsidRPr="002E3AF8">
        <w:rPr>
          <w:rFonts w:ascii="Times New Roman" w:hAnsi="Times New Roman"/>
          <w:color w:val="000000" w:themeColor="text1"/>
          <w:sz w:val="24"/>
          <w:szCs w:val="24"/>
        </w:rPr>
        <w:t xml:space="preserve">та якісні </w:t>
      </w:r>
      <w:r w:rsidR="009D5260" w:rsidRPr="002E3AF8">
        <w:rPr>
          <w:rFonts w:ascii="Times New Roman" w:hAnsi="Times New Roman"/>
          <w:color w:val="000000" w:themeColor="text1"/>
          <w:sz w:val="24"/>
          <w:szCs w:val="24"/>
        </w:rPr>
        <w:t xml:space="preserve">характеристики </w:t>
      </w:r>
      <w:r w:rsidR="002E3AF8" w:rsidRPr="002E3AF8">
        <w:rPr>
          <w:rFonts w:ascii="Times New Roman" w:hAnsi="Times New Roman"/>
          <w:color w:val="000000" w:themeColor="text1"/>
          <w:sz w:val="24"/>
          <w:szCs w:val="24"/>
        </w:rPr>
        <w:t>предмету закупівлі враховують</w:t>
      </w:r>
      <w:r w:rsidR="009D5260" w:rsidRPr="002E3A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0288">
        <w:rPr>
          <w:rFonts w:ascii="Times New Roman" w:hAnsi="Times New Roman"/>
          <w:color w:val="000000" w:themeColor="text1"/>
          <w:sz w:val="24"/>
          <w:szCs w:val="24"/>
        </w:rPr>
        <w:t xml:space="preserve">запроваджений </w:t>
      </w:r>
      <w:r w:rsidR="00C83A61">
        <w:rPr>
          <w:rFonts w:ascii="Times New Roman" w:hAnsi="Times New Roman"/>
          <w:color w:val="000000" w:themeColor="text1"/>
          <w:sz w:val="24"/>
          <w:szCs w:val="24"/>
        </w:rPr>
        <w:t>в Україні</w:t>
      </w:r>
      <w:r w:rsidR="00C83A61" w:rsidRPr="00B302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3A61">
        <w:rPr>
          <w:rFonts w:ascii="Times New Roman" w:hAnsi="Times New Roman"/>
          <w:color w:val="000000" w:themeColor="text1"/>
          <w:sz w:val="24"/>
          <w:szCs w:val="24"/>
        </w:rPr>
        <w:t>воєнний стан</w:t>
      </w:r>
      <w:r w:rsidR="00C83A61" w:rsidRPr="00B302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6844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B30288" w:rsidRPr="00B30288">
        <w:rPr>
          <w:rFonts w:ascii="Times New Roman" w:hAnsi="Times New Roman"/>
          <w:color w:val="000000" w:themeColor="text1"/>
          <w:sz w:val="24"/>
          <w:szCs w:val="24"/>
        </w:rPr>
        <w:t>Указ Президента України «Про введення воєнного стану в Україні»</w:t>
      </w:r>
      <w:r w:rsidR="000A2B95" w:rsidRPr="000A2B95">
        <w:t xml:space="preserve"> </w:t>
      </w:r>
      <w:r w:rsidR="000A2B95" w:rsidRPr="000A2B95">
        <w:rPr>
          <w:rFonts w:ascii="Times New Roman" w:hAnsi="Times New Roman"/>
          <w:color w:val="000000" w:themeColor="text1"/>
          <w:sz w:val="24"/>
          <w:szCs w:val="24"/>
        </w:rPr>
        <w:t>від 24 лютого 2022 року № 64/2022</w:t>
      </w:r>
      <w:r w:rsidR="00B3028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A2B95">
        <w:rPr>
          <w:rFonts w:ascii="Times New Roman" w:hAnsi="Times New Roman"/>
          <w:color w:val="000000" w:themeColor="text1"/>
          <w:sz w:val="24"/>
          <w:szCs w:val="24"/>
        </w:rPr>
        <w:t>зі змінами</w:t>
      </w:r>
      <w:r w:rsidR="004D684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1253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bookmarkEnd w:id="1"/>
    <w:bookmarkEnd w:id="2"/>
    <w:p w14:paraId="567F6721" w14:textId="77777777" w:rsidR="00083B42" w:rsidRPr="002E3AF8" w:rsidRDefault="00083B42" w:rsidP="002A4B4C">
      <w:pPr>
        <w:pStyle w:val="a3"/>
        <w:tabs>
          <w:tab w:val="left" w:pos="567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659BA60" w14:textId="3D386473" w:rsidR="007852E9" w:rsidRPr="00437A01" w:rsidRDefault="00C819C9" w:rsidP="00437A01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Start w:id="3" w:name="_Hlk118241399"/>
      <w:r w:rsidR="00437A01" w:rsidRPr="00437A01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кошторису</w:t>
      </w:r>
      <w:r w:rsidR="00A37B3C" w:rsidRPr="00437A01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bookmarkEnd w:id="3"/>
    </w:p>
    <w:p w14:paraId="1B4FEA4A" w14:textId="77777777" w:rsidR="00F4751E" w:rsidRPr="006841B2" w:rsidRDefault="000E675A" w:rsidP="002A4B4C">
      <w:pPr>
        <w:tabs>
          <w:tab w:val="left" w:pos="0"/>
          <w:tab w:val="left" w:pos="567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1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3DBE48F" w14:textId="7A7D67F5" w:rsidR="00DD4E4A" w:rsidRPr="00CB7559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437A0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15 225 000,00</w:t>
      </w:r>
      <w:r w:rsidR="002E3AF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8F14C3" w:rsidRPr="00CB75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грн.</w:t>
      </w:r>
      <w:r w:rsidR="000E675A" w:rsidRPr="00CB75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B75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</w:p>
    <w:p w14:paraId="05DC2D53" w14:textId="77777777" w:rsidR="00DD4E4A" w:rsidRPr="00CB7559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387CA" w14:textId="77777777" w:rsidR="002A4B4C" w:rsidRPr="006146C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146C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6146C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6146C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6146C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6A3D4AE3" w14:textId="0C387CFD" w:rsidR="005040B0" w:rsidRPr="006146C0" w:rsidRDefault="002A4B4C" w:rsidP="006146C0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46C0">
        <w:rPr>
          <w:rFonts w:ascii="Times New Roman" w:eastAsiaTheme="minorEastAsia" w:hAnsi="Times New Roman"/>
          <w:color w:val="000000"/>
          <w:sz w:val="21"/>
          <w:szCs w:val="21"/>
        </w:rPr>
        <w:tab/>
      </w:r>
      <w:bookmarkStart w:id="4" w:name="_Hlk118241452"/>
      <w:r w:rsidR="003541E7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Визначення очікуваної вартості предмета закупівлі здійснено </w:t>
      </w:r>
      <w:r w:rsidR="00611812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відповідно до</w:t>
      </w:r>
      <w:r w:rsidR="00F25DBE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рекомендацій наказу Мінекономіки від 18.02.2020 №275 «Про затвердження примірної методики визначення очікуваної вартості предмета закупівлі» </w:t>
      </w:r>
      <w:r w:rsidR="00437A01" w:rsidRPr="00437A0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методом порівняння ринкових цін (інформації, що отримана від трьох </w:t>
      </w:r>
      <w:r w:rsidR="00437A0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постачальників</w:t>
      </w:r>
      <w:r w:rsidR="00437A01" w:rsidRPr="00437A0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)</w:t>
      </w:r>
      <w:r w:rsidR="00437A0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, а також </w:t>
      </w:r>
      <w:r w:rsidR="00FC5034" w:rsidRPr="00FC503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загальнодоступної відкритої інформації про ціни</w:t>
      </w:r>
      <w:r w:rsidR="00FC5034" w:rsidRPr="002872B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,</w:t>
      </w:r>
      <w:r w:rsidR="00FC5034" w:rsidRPr="00FC503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25DBE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5034" w:rsidRPr="00FC503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що міститься в мережі Інтернет у відкритому доступі, в тому числі на сайтах виробників та/або постачальників відповідної продукції</w:t>
      </w:r>
      <w:bookmarkEnd w:id="4"/>
      <w:r w:rsidR="00437A0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6146C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44919"/>
    <w:multiLevelType w:val="multilevel"/>
    <w:tmpl w:val="12B4491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43C0"/>
    <w:multiLevelType w:val="multilevel"/>
    <w:tmpl w:val="1BDA43C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06D61F5"/>
    <w:multiLevelType w:val="hybridMultilevel"/>
    <w:tmpl w:val="50E25EBA"/>
    <w:lvl w:ilvl="0" w:tplc="CA8E27A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31037E0"/>
    <w:multiLevelType w:val="multilevel"/>
    <w:tmpl w:val="631037E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715DF"/>
    <w:multiLevelType w:val="multilevel"/>
    <w:tmpl w:val="672715D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E67AA"/>
    <w:multiLevelType w:val="hybridMultilevel"/>
    <w:tmpl w:val="50FA132C"/>
    <w:lvl w:ilvl="0" w:tplc="CA8E2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83B42"/>
    <w:rsid w:val="00093B35"/>
    <w:rsid w:val="000A176B"/>
    <w:rsid w:val="000A2B95"/>
    <w:rsid w:val="000B1F80"/>
    <w:rsid w:val="000C58C4"/>
    <w:rsid w:val="000D0281"/>
    <w:rsid w:val="000D292C"/>
    <w:rsid w:val="000D4E09"/>
    <w:rsid w:val="000E675A"/>
    <w:rsid w:val="00112F65"/>
    <w:rsid w:val="00115DB9"/>
    <w:rsid w:val="001308A4"/>
    <w:rsid w:val="0015274D"/>
    <w:rsid w:val="001F3234"/>
    <w:rsid w:val="001F3A51"/>
    <w:rsid w:val="00201E64"/>
    <w:rsid w:val="00204038"/>
    <w:rsid w:val="00214C14"/>
    <w:rsid w:val="00246C8B"/>
    <w:rsid w:val="002618F1"/>
    <w:rsid w:val="002700FA"/>
    <w:rsid w:val="002872B5"/>
    <w:rsid w:val="002A4B4C"/>
    <w:rsid w:val="002A4B98"/>
    <w:rsid w:val="002B0108"/>
    <w:rsid w:val="002B4F13"/>
    <w:rsid w:val="002E3AF8"/>
    <w:rsid w:val="002E4A29"/>
    <w:rsid w:val="002E6FCD"/>
    <w:rsid w:val="002F7D8B"/>
    <w:rsid w:val="00305111"/>
    <w:rsid w:val="00347FC7"/>
    <w:rsid w:val="003541E7"/>
    <w:rsid w:val="003678C4"/>
    <w:rsid w:val="00370C4C"/>
    <w:rsid w:val="0038019F"/>
    <w:rsid w:val="003920C0"/>
    <w:rsid w:val="003A397B"/>
    <w:rsid w:val="003A5189"/>
    <w:rsid w:val="003C0931"/>
    <w:rsid w:val="003E26FC"/>
    <w:rsid w:val="00412FB5"/>
    <w:rsid w:val="00413782"/>
    <w:rsid w:val="00437A01"/>
    <w:rsid w:val="00455766"/>
    <w:rsid w:val="00456B24"/>
    <w:rsid w:val="004D4894"/>
    <w:rsid w:val="004D6844"/>
    <w:rsid w:val="004E5992"/>
    <w:rsid w:val="004F5B26"/>
    <w:rsid w:val="005040B0"/>
    <w:rsid w:val="0052401E"/>
    <w:rsid w:val="0055304B"/>
    <w:rsid w:val="005621FD"/>
    <w:rsid w:val="00575E3F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86A24"/>
    <w:rsid w:val="00691B46"/>
    <w:rsid w:val="006A1BE5"/>
    <w:rsid w:val="006D6144"/>
    <w:rsid w:val="006E0B50"/>
    <w:rsid w:val="0070478B"/>
    <w:rsid w:val="0071711D"/>
    <w:rsid w:val="00772C36"/>
    <w:rsid w:val="007852E9"/>
    <w:rsid w:val="0078632F"/>
    <w:rsid w:val="007B14B4"/>
    <w:rsid w:val="008738C8"/>
    <w:rsid w:val="008920DD"/>
    <w:rsid w:val="008A105C"/>
    <w:rsid w:val="008A6119"/>
    <w:rsid w:val="008B26F8"/>
    <w:rsid w:val="008D0B93"/>
    <w:rsid w:val="008E158F"/>
    <w:rsid w:val="008F14C3"/>
    <w:rsid w:val="00967420"/>
    <w:rsid w:val="00976179"/>
    <w:rsid w:val="009C2A02"/>
    <w:rsid w:val="009D5260"/>
    <w:rsid w:val="009D5970"/>
    <w:rsid w:val="009D5FA6"/>
    <w:rsid w:val="009D7512"/>
    <w:rsid w:val="009E2BDF"/>
    <w:rsid w:val="009E6C58"/>
    <w:rsid w:val="009F610E"/>
    <w:rsid w:val="00A21AD8"/>
    <w:rsid w:val="00A30D09"/>
    <w:rsid w:val="00A37B3C"/>
    <w:rsid w:val="00A52DCD"/>
    <w:rsid w:val="00A66E10"/>
    <w:rsid w:val="00A83726"/>
    <w:rsid w:val="00AB7224"/>
    <w:rsid w:val="00AD6403"/>
    <w:rsid w:val="00AD7A39"/>
    <w:rsid w:val="00AE358B"/>
    <w:rsid w:val="00AF0131"/>
    <w:rsid w:val="00B12373"/>
    <w:rsid w:val="00B30288"/>
    <w:rsid w:val="00B44B35"/>
    <w:rsid w:val="00B6060F"/>
    <w:rsid w:val="00B768EB"/>
    <w:rsid w:val="00B8246B"/>
    <w:rsid w:val="00BE2EE1"/>
    <w:rsid w:val="00C04811"/>
    <w:rsid w:val="00C16B7D"/>
    <w:rsid w:val="00C41E71"/>
    <w:rsid w:val="00C50EBF"/>
    <w:rsid w:val="00C819C9"/>
    <w:rsid w:val="00C83A61"/>
    <w:rsid w:val="00C84BA1"/>
    <w:rsid w:val="00C93611"/>
    <w:rsid w:val="00CB4A30"/>
    <w:rsid w:val="00CB7559"/>
    <w:rsid w:val="00CC7D6B"/>
    <w:rsid w:val="00D12531"/>
    <w:rsid w:val="00D417A2"/>
    <w:rsid w:val="00D663FF"/>
    <w:rsid w:val="00D758E4"/>
    <w:rsid w:val="00D87149"/>
    <w:rsid w:val="00DC4F23"/>
    <w:rsid w:val="00DD4E4A"/>
    <w:rsid w:val="00DE16CC"/>
    <w:rsid w:val="00DE6294"/>
    <w:rsid w:val="00E319E3"/>
    <w:rsid w:val="00E33508"/>
    <w:rsid w:val="00E33FD8"/>
    <w:rsid w:val="00E351B4"/>
    <w:rsid w:val="00E359CA"/>
    <w:rsid w:val="00E476A9"/>
    <w:rsid w:val="00E539AB"/>
    <w:rsid w:val="00E6553D"/>
    <w:rsid w:val="00E67C93"/>
    <w:rsid w:val="00E83152"/>
    <w:rsid w:val="00E93CCA"/>
    <w:rsid w:val="00EB027E"/>
    <w:rsid w:val="00ED183E"/>
    <w:rsid w:val="00F13213"/>
    <w:rsid w:val="00F14C1B"/>
    <w:rsid w:val="00F25DBE"/>
    <w:rsid w:val="00F33D1F"/>
    <w:rsid w:val="00F4751E"/>
    <w:rsid w:val="00F76DEB"/>
    <w:rsid w:val="00F94398"/>
    <w:rsid w:val="00FB2BBC"/>
    <w:rsid w:val="00FC5034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2F1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,Bulle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1370</Words>
  <Characters>782</Characters>
  <Application>Microsoft Office Word</Application>
  <DocSecurity>4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Пустовійт Вікторія</cp:lastModifiedBy>
  <cp:revision>2</cp:revision>
  <cp:lastPrinted>2021-12-08T12:23:00Z</cp:lastPrinted>
  <dcterms:created xsi:type="dcterms:W3CDTF">2025-03-14T08:33:00Z</dcterms:created>
  <dcterms:modified xsi:type="dcterms:W3CDTF">2025-03-14T08:33:00Z</dcterms:modified>
</cp:coreProperties>
</file>