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590802B5" w:rsidR="009F610E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6859" w:rsidRP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 (</w:t>
      </w:r>
      <w:r w:rsidR="00986859"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CPV) 39290000-1 – Фурнітура різна (почесна відзнака «Захисник України – Герой Черкас» у футлярі з посвідченням)</w:t>
      </w:r>
    </w:p>
    <w:p w14:paraId="3F56B3BB" w14:textId="02E29D71" w:rsidR="00BE2EE1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A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B13AC7" w:rsidRPr="00B13AC7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UA-2025-02-06-013747-a</w:t>
        </w:r>
      </w:hyperlink>
    </w:p>
    <w:p w14:paraId="63CF20D9" w14:textId="184344A8" w:rsidR="00AE5234" w:rsidRPr="00F166AC" w:rsidRDefault="00595B53" w:rsidP="00AE52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2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E52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почесних відзнак</w:t>
      </w:r>
      <w:r w:rsidR="00AE5234" w:rsidRP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B5780"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«Захисник України – Герой Черкас» у футлярі з посвідченням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31.01.2025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рішення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виконавчого комітету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Черкаської міської ради від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27.09.2022 №793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затвердження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Положення «Про присвоєння Почесного звання «Захисник України – Герой Черкас» (посмертно) та виплати одноразової грошової допомоги» та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рішення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виконавчого комітету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Черкаської міської ради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 26.03.2024 № 368 «Про внесення змін до рішення виконавчого комітету Черкаської міської ради 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27.09.2022 №793 «Про затвердження Положення «Про присвоєння Почесного звання «Захисник України – Герой Черкас» (посмертно) та виплати одноразової грошової допомоги» </w:t>
      </w:r>
      <w:r w:rsidR="00AE52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відповід</w:t>
      </w:r>
      <w:r w:rsidR="00AE5234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ають базовим технічним вимогам до такого товару.</w:t>
      </w:r>
    </w:p>
    <w:p w14:paraId="549648C1" w14:textId="2AF71436" w:rsidR="00083B42" w:rsidRPr="00AE5234" w:rsidRDefault="00083B42" w:rsidP="00AE523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645DBD6" w14:textId="6B180BFE" w:rsidR="00DB5780" w:rsidRPr="00F166AC" w:rsidRDefault="00C819C9" w:rsidP="00DB57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становить 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54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677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B5780" w:rsidRP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який визначений відповідно до рішення Черкаської міської ради від 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.2024 № 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63-1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розрахунку до кошторису на 20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25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рік, який здійснено відповідно до рішення Черкаської міської ради від 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70-3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бюджет Черкаської міської територіальної громади на 202</w:t>
      </w:r>
      <w:r w:rsidR="00DB57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DB5780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 (2357600000)».</w:t>
      </w:r>
    </w:p>
    <w:p w14:paraId="455A51EE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505E277" w14:textId="45EC30C3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54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677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754011F4" w14:textId="77167174" w:rsidR="002E6FCD" w:rsidRPr="00EB027E" w:rsidRDefault="00DB5780" w:rsidP="00DB5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розрахунок очікуваної вартості предмета закупівлі проведено відповідно до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роки», з урахуванням рішення Черкаської міської ради від 24.12.2024 № 70-3 «Про бюджет Черкаської міської територіальної громади на 2025 рік (2357600000)» та службової записки відповідального підрозділу замовника -  відділу «Патронатна служба» Черкаської міської ради щодо придбання почесних відзнак </w:t>
      </w:r>
      <w:r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«Захисник України – Герой Черкас» у футлярі з посвідченням</w:t>
      </w:r>
      <w:r w:rsidRPr="00DB57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31</w:t>
      </w:r>
      <w:bookmarkStart w:id="0" w:name="_GoBack"/>
      <w:bookmarkEnd w:id="0"/>
      <w:r w:rsidRPr="00DB57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.01.2025.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243E7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685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AE5234"/>
    <w:rsid w:val="00B12373"/>
    <w:rsid w:val="00B13AC7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B5780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6-013747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4</cp:revision>
  <cp:lastPrinted>2021-12-08T12:23:00Z</cp:lastPrinted>
  <dcterms:created xsi:type="dcterms:W3CDTF">2025-02-06T14:46:00Z</dcterms:created>
  <dcterms:modified xsi:type="dcterms:W3CDTF">2025-02-06T15:01:00Z</dcterms:modified>
</cp:coreProperties>
</file>