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6A92BDA0" w:rsidR="009F610E" w:rsidRPr="00B13AC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86859" w:rsidRP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ДК 021:2015 (</w:t>
      </w:r>
      <w:r w:rsidR="00986859" w:rsidRPr="00B13A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CPV) 39290000-1 – Фурнітура різна </w:t>
      </w:r>
      <w:r w:rsidR="000128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012832" w:rsidRPr="000128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рамки для грамот, подяк, вітальних адрес Черкаського міського голови, вітань Черкаської міської ради, її виконавчого комітету</w:t>
      </w:r>
      <w:r w:rsidR="00986859" w:rsidRPr="00B13A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14:paraId="3F56B3BB" w14:textId="21E7483A" w:rsidR="00BE2EE1" w:rsidRPr="00B13AC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A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B13AC7" w:rsidRPr="00B13AC7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UA-2025-02-</w:t>
        </w:r>
        <w:r w:rsidR="0010684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11</w:t>
        </w:r>
        <w:r w:rsidR="00B13AC7" w:rsidRPr="00B13AC7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-01</w:t>
        </w:r>
        <w:r w:rsidR="0010684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0874</w:t>
        </w:r>
        <w:r w:rsidR="00B13AC7" w:rsidRPr="00B13AC7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-a</w:t>
        </w:r>
      </w:hyperlink>
    </w:p>
    <w:p w14:paraId="7C39E86B" w14:textId="657ED8F4" w:rsidR="00B12373" w:rsidRPr="002A2BB6" w:rsidRDefault="00595B53" w:rsidP="001828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A2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A2B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2BB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</w:t>
      </w:r>
      <w:r w:rsidR="002A2BB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рамок</w:t>
      </w:r>
      <w:r w:rsidR="002A2BB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 грамот, подяк, вітальних адрес Черкаського міського голови, вітань Черкаської міської ради, її виконавчого комітету</w:t>
      </w:r>
      <w:r w:rsid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від 10.02.2025) </w:t>
      </w:r>
      <w:r w:rsidR="0063482B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6B4C0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ого товару</w:t>
      </w:r>
      <w:r w:rsidR="00083B42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49648C1" w14:textId="77777777"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47205EE" w14:textId="186BB25C" w:rsidR="00035765" w:rsidRPr="002A2BB6" w:rsidRDefault="00C819C9" w:rsidP="002A2BB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</w:t>
      </w:r>
      <w:r w:rsidR="001728C2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</w:t>
      </w:r>
      <w:r w:rsidR="009F610E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F812E5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012832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07</w:t>
      </w:r>
      <w:r w:rsidR="00F812E5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12832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020</w:t>
      </w:r>
      <w:r w:rsidR="00F812E5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86859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F812E5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 w:rsidR="00C93611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2A2BB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A2BB6"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який здійснено відповідно до рішення Черкаської міської ради від 24.12.2024 № 70-3 «Про бюджет Черкаської міської територіальної громади на 2025 рік (2357600000)».</w:t>
      </w:r>
    </w:p>
    <w:p w14:paraId="455A51EE" w14:textId="77777777"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505E277" w14:textId="04D0F800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0128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07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128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020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868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986859" w:rsidRPr="00F812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3DCDC240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1F4FB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754011F4" w14:textId="115FBF47" w:rsidR="002E6FCD" w:rsidRPr="00EB027E" w:rsidRDefault="002A2BB6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розрахунок очікуваної вартості предмета закупівлі проведено відповідно до рішення 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роки», з урахуванням рішення Черкаської міської ради від 24.12.2024 № 70-3 «Про бюджет Черкаської міської територіальної громади на 2025 рік (2357600000)» та службової записки відповідального підрозділу замовника -  відділу «Патронатна служба» Черкаської міської ради щодо придбання </w:t>
      </w:r>
      <w:r w:rsidRPr="002A2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рамок для грамот, подяк, вітальних адрес Черкаського міського голови, вітань Черкаської міської ради, її виконавчого комітету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від 10.0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М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оніторинг цін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проведений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шляхом здійснення пошуку, збору та аналізу загальнодоступної інформації про ціну </w:t>
      </w:r>
      <w:r w:rsidR="006B4C06" w:rsidRPr="006B4C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товар </w:t>
      </w:r>
      <w:r w:rsidR="00A33799"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33799"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</w:t>
      </w:r>
      <w:bookmarkStart w:id="0" w:name="_GoBack"/>
      <w:bookmarkEnd w:id="0"/>
      <w:r w:rsidR="00A33799"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відкритому доступі, тощо.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2832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0684E"/>
    <w:rsid w:val="00115DB9"/>
    <w:rsid w:val="001308A4"/>
    <w:rsid w:val="0015274D"/>
    <w:rsid w:val="001728C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2BB6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5F7B57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607E8"/>
    <w:rsid w:val="008738C8"/>
    <w:rsid w:val="008920DD"/>
    <w:rsid w:val="008A6119"/>
    <w:rsid w:val="008B26F8"/>
    <w:rsid w:val="008D0B93"/>
    <w:rsid w:val="008E158F"/>
    <w:rsid w:val="00967420"/>
    <w:rsid w:val="00976179"/>
    <w:rsid w:val="00986859"/>
    <w:rsid w:val="00995943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13AC7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812E5"/>
    <w:rsid w:val="00F94398"/>
    <w:rsid w:val="00FA07BF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6-013747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2025-02-11T13:16:00Z</dcterms:created>
  <dcterms:modified xsi:type="dcterms:W3CDTF">2025-02-11T13:51:00Z</dcterms:modified>
</cp:coreProperties>
</file>