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17A6DFDF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bookmarkStart w:id="0" w:name="_GoBack"/>
      <w:bookmarkEnd w:id="0"/>
      <w:r w:rsidR="00EE00C3" w:rsidRPr="00EE00C3">
        <w:rPr>
          <w:color w:val="000000"/>
        </w:rPr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566D58E3" w14:textId="7E340210" w:rsidR="009F610E" w:rsidRPr="0046374F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F0B80" w:rsidRPr="005F0B8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ДК 021:2015 – 77310000-6 Послуги з озеленення територій та утримання зелених насаджень (Лот № 1 – Утримання (догляд) зелених насаджень на території міста Черкаси - послуги із благоустрою населених пунктів; Лот № 2 – Комплексне косіння зелених зон у промисловій зоні міста Черкаси - послуги із благоустрою населених пунктів.)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42B5A735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5F0B80" w:rsidRPr="005F0B80">
        <w:rPr>
          <w:rFonts w:ascii="Times New Roman" w:eastAsia="Times New Roman" w:hAnsi="Times New Roman"/>
          <w:bCs/>
          <w:sz w:val="24"/>
          <w:szCs w:val="24"/>
          <w:lang w:eastAsia="ru-RU"/>
        </w:rPr>
        <w:t>UA-2025-02-18-007624-a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76A1D4D" w14:textId="6AB701FC" w:rsidR="00A03705" w:rsidRPr="00A03705" w:rsidRDefault="00A03705" w:rsidP="001831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3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Надання послуг здійснюється відповідно </w:t>
      </w:r>
      <w:r w:rsidR="009F79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 </w:t>
      </w:r>
      <w:r w:rsidR="009F796B" w:rsidRPr="009F79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вимог Закону України «Про благоустрій населених пунктів», наказу Міністерства будівництва, архітектури та житлово-комунального господарства України від 10.04.2006 № 105 «Про затвердження Правил утримання зелених насаджень у населених пунктах України», Правил благоустрою міста Черкаси, постанови КМУ від 01.08.2006 № 1045 «Про затвердження Порядку видалення дерев, кущів, газонів і квітників у населених пунктах»</w:t>
      </w:r>
      <w:r w:rsidR="00C415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1FD72470" w14:textId="400F44A5" w:rsidR="00183116" w:rsidRPr="00A03705" w:rsidRDefault="00183116" w:rsidP="007F17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03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Місце надання послуг: </w:t>
      </w:r>
      <w:r w:rsidR="009F796B" w:rsidRPr="009F79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території міста Черкаси</w:t>
      </w:r>
      <w:r w:rsidRPr="00A0370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14:paraId="7BD68506" w14:textId="77777777" w:rsidR="00083B42" w:rsidRPr="00183116" w:rsidRDefault="000B59AF" w:rsidP="001831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831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</w:p>
    <w:p w14:paraId="2B4A3205" w14:textId="58243D37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</w:t>
      </w:r>
      <w:r w:rsidR="00007B09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визначений відповідно до кошторис</w:t>
      </w:r>
      <w:r w:rsidR="00326839">
        <w:rPr>
          <w:rFonts w:ascii="Times New Roman" w:hAnsi="Times New Roman"/>
          <w:bCs/>
          <w:sz w:val="24"/>
          <w:szCs w:val="24"/>
          <w:lang w:eastAsia="en-US"/>
        </w:rPr>
        <w:t>у</w:t>
      </w:r>
      <w:r w:rsidR="009F1780">
        <w:rPr>
          <w:rFonts w:ascii="Times New Roman" w:hAnsi="Times New Roman"/>
          <w:bCs/>
          <w:sz w:val="24"/>
          <w:szCs w:val="24"/>
          <w:lang w:eastAsia="en-US"/>
        </w:rPr>
        <w:t xml:space="preserve"> замовника</w:t>
      </w:r>
      <w:r w:rsidR="00326839">
        <w:rPr>
          <w:rFonts w:ascii="Times New Roman" w:hAnsi="Times New Roman"/>
          <w:bCs/>
          <w:sz w:val="24"/>
          <w:szCs w:val="24"/>
          <w:lang w:eastAsia="en-US"/>
        </w:rPr>
        <w:t xml:space="preserve"> на 202</w:t>
      </w:r>
      <w:r w:rsidR="009F796B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326839">
        <w:rPr>
          <w:rFonts w:ascii="Times New Roman" w:hAnsi="Times New Roman"/>
          <w:bCs/>
          <w:sz w:val="24"/>
          <w:szCs w:val="24"/>
          <w:lang w:eastAsia="en-US"/>
        </w:rPr>
        <w:t xml:space="preserve"> рік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0DA1EA51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F0B80" w:rsidRPr="005F0B80">
        <w:rPr>
          <w:rFonts w:ascii="Times New Roman" w:hAnsi="Times New Roman"/>
          <w:sz w:val="24"/>
          <w:szCs w:val="24"/>
        </w:rPr>
        <w:t>452`750</w:t>
      </w:r>
      <w:r w:rsidR="007B2B83" w:rsidRPr="007B2B83">
        <w:rPr>
          <w:rFonts w:ascii="Times New Roman" w:hAnsi="Times New Roman"/>
          <w:sz w:val="24"/>
          <w:szCs w:val="24"/>
        </w:rPr>
        <w:t xml:space="preserve">,00 </w:t>
      </w:r>
      <w:r w:rsidR="008F14C3" w:rsidRPr="007B2B83">
        <w:rPr>
          <w:rFonts w:ascii="Times New Roman" w:hAnsi="Times New Roman"/>
          <w:sz w:val="24"/>
          <w:szCs w:val="24"/>
        </w:rPr>
        <w:t>грн.</w:t>
      </w:r>
      <w:r w:rsidR="000E675A" w:rsidRPr="007B2B83">
        <w:rPr>
          <w:rFonts w:ascii="Times New Roman" w:hAnsi="Times New Roman"/>
          <w:sz w:val="24"/>
          <w:szCs w:val="24"/>
        </w:rPr>
        <w:t xml:space="preserve"> </w:t>
      </w:r>
      <w:r w:rsidRPr="007B2B83">
        <w:rPr>
          <w:rFonts w:ascii="Times New Roman" w:hAnsi="Times New Roman"/>
          <w:sz w:val="24"/>
          <w:szCs w:val="24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B2B83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5239DC27" w:rsidR="005040B0" w:rsidRPr="007B2B83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B2B83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7B2B83" w:rsidRPr="007B2B83">
        <w:rPr>
          <w:rFonts w:ascii="Times New Roman" w:hAnsi="Times New Roman"/>
          <w:bCs/>
          <w:sz w:val="24"/>
          <w:szCs w:val="24"/>
          <w:lang w:eastAsia="en-US"/>
        </w:rPr>
        <w:t>Визначено відповідно до Примірної методики визначення очікуваної вартості закупівлі (наказ Міністерства розвитку економіки, торгівлі та сільського господарства України №275 від 18.02.2020 року), шляхом порівняння ринкових цін та з урахуванням закупівельних цін попередніх закупівель.</w:t>
      </w:r>
    </w:p>
    <w:sectPr w:rsidR="005040B0" w:rsidRPr="007B2B83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07B09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83116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26839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6374F"/>
    <w:rsid w:val="004B2ABB"/>
    <w:rsid w:val="004D4894"/>
    <w:rsid w:val="004E5992"/>
    <w:rsid w:val="004F5B26"/>
    <w:rsid w:val="005040B0"/>
    <w:rsid w:val="005148B2"/>
    <w:rsid w:val="0055304B"/>
    <w:rsid w:val="005621FD"/>
    <w:rsid w:val="00567638"/>
    <w:rsid w:val="00575E3F"/>
    <w:rsid w:val="005908B1"/>
    <w:rsid w:val="00595B53"/>
    <w:rsid w:val="005F0B80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43303"/>
    <w:rsid w:val="007614F0"/>
    <w:rsid w:val="00772C36"/>
    <w:rsid w:val="007B14B4"/>
    <w:rsid w:val="007B2B83"/>
    <w:rsid w:val="007D0E57"/>
    <w:rsid w:val="007F17BD"/>
    <w:rsid w:val="00813ED3"/>
    <w:rsid w:val="00820A80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67420"/>
    <w:rsid w:val="00976179"/>
    <w:rsid w:val="009C2A02"/>
    <w:rsid w:val="009D5970"/>
    <w:rsid w:val="009D5FA6"/>
    <w:rsid w:val="009E2BDF"/>
    <w:rsid w:val="009E6C58"/>
    <w:rsid w:val="009F1780"/>
    <w:rsid w:val="009F610E"/>
    <w:rsid w:val="009F796B"/>
    <w:rsid w:val="00A03705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30FEF"/>
    <w:rsid w:val="00C41543"/>
    <w:rsid w:val="00C50EBF"/>
    <w:rsid w:val="00C819C9"/>
    <w:rsid w:val="00C84BA1"/>
    <w:rsid w:val="00C93611"/>
    <w:rsid w:val="00CB4A30"/>
    <w:rsid w:val="00CB7559"/>
    <w:rsid w:val="00CC0667"/>
    <w:rsid w:val="00CC7D6B"/>
    <w:rsid w:val="00CF1972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1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B2B83"/>
    <w:rPr>
      <w:b/>
      <w:bCs/>
    </w:rPr>
  </w:style>
  <w:style w:type="character" w:customStyle="1" w:styleId="10">
    <w:name w:val="Заголовок 1 Знак"/>
    <w:basedOn w:val="a0"/>
    <w:link w:val="1"/>
    <w:rsid w:val="00183116"/>
    <w:rPr>
      <w:rFonts w:ascii="Arial" w:eastAsia="Times New Roman" w:hAnsi="Arial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Пользователь</cp:lastModifiedBy>
  <cp:revision>2</cp:revision>
  <cp:lastPrinted>2021-12-08T12:23:00Z</cp:lastPrinted>
  <dcterms:created xsi:type="dcterms:W3CDTF">2025-02-25T09:43:00Z</dcterms:created>
  <dcterms:modified xsi:type="dcterms:W3CDTF">2025-02-25T09:43:00Z</dcterms:modified>
</cp:coreProperties>
</file>